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ba7c" w14:textId="e79b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ақпарат, оның ішінде туристік әлеует, туризм объектілері және туристік қызметті жүзеге асыратын тұлғалар туралы туристік ақпарат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2014 жылғы 29 сәуірдегі N 568 қаулысы. Қызылорда облысының Әділет департаментінде 2014 жылғы 30 мамырда N 4689 болып тіркелді. Күші жойылды - Қызылорда облыстық әкімдігінің 2014 жылғы 13 қарашадағы N 759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Қызылорда облыстық әкімдігінің 13.11.2014 </w:t>
      </w:r>
      <w:r>
        <w:rPr>
          <w:rFonts w:ascii="Times New Roman"/>
          <w:b w:val="false"/>
          <w:i w:val="false"/>
          <w:color w:val="ff0000"/>
          <w:sz w:val="28"/>
        </w:rPr>
        <w:t>N 759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"Туристік ақпарат, оның ішінде туристік әлеует, туризм объектілері және туристік қызметті жүзеге асыратын тұлғалар туралы туристік ақпарат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А.Ш.Әлназароваға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енгізіледі, бірақ "Туризм саласындағы мемлекеттік көрсетілетін қызметтердің стандарттарын бекіту туралы" Қазақстан Республикасы Үкіметінің 2014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N 192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енгізілгеннен бұрын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Көшербаев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"29"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568 қаулысымен бекітілген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ақпарат, оның ішінде туристік әлеует, туризм объектілері және туристік қызметті жүзеге асыратын тұлғалар туралы туристік ақпарат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Қызмет берушінің атауы: облыстың жергілікті атқарушы органы ("Қызылорда облысының кәсіпкерлік және туризм басқармасы" мемлекеттік мекемесі (бұдан әрі – көрсетілетін қызметті беруші)).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Өтініштерді қабылдау және мемлекеттік көрсетілетін қызмет нәтижелерін беру көрсетілетін қызметті беруші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 көрсету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Мемлекеттiк көрсетiлетiн қызметтiң нәтижесi туристік ақпаратты, оның ішінде туристік әлеует, туризм объектілері және туристік қызметті жүзеге асыратын тұлғалар туралы туристік ақпарат беру (бұдан әрі - ақпарат).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Мемлекеттік қызмет көрсету бойынша рәсімді (іс-қимылды) бастауға негіздеме: көрсетілетін қызметті алушының көрсетілетін қызметті берушіге Қазақстан Республикасы Үкіметінің 2014 жылғы 5 наурыздағы N 192 қаулысымен бекітілген "Туристік ақпарат, оның ішінде туристік әлеует, туризм объектілері және туристік қызметті жүзеге асыратын тұлғалар туралы туристік ақпарат беру" мемлекеттік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ұсынуы.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көрсетілетін қызметті алушы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кеңсе қызметкері құжаттарды тіркейді, көрсетілетін қызметті алушыға өтінішті қабылдап алған адамның тегі мен аты-жөні, қабылдау күні көрсетілген талонды береді және құжаттарды көрсетілетін қызметті берушінің басшысына ұсынады (жиырма минуттан аспайды);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басшысы құжаттарды қарайды және орындаушыға жолдайды (жиырма минуттан аспайды);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орындаушы ақпаратты дайындайды және көрсетілетін қызметті берушінің басшысына ұсынады (бес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басшысы ақпаратқа қол қояды және кеңсе қызметкеріне жолдайды (жиырма минуттан аспайды);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кеңсе қызметкері ақпаратты тіркейді және көрсетілген қызметті алушыға береді (жиырма минуттан аспайды).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орындаушы.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Құрылымдық бөлімшелер (қызметкерлер) арасындағы әрбір рәсімнің (іс-қимылдың) реттілігі мен ұзақтығы көрсетілген рәсімдер (іс-қимылдар)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Әрбір рәсімнің (іс-қимылдың) ұзақтығы көрсетілген рәсімдер (іс-қимылдар)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рәсімнің (іс-қимылдың) өту блок-схемасында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көрсететін лауазымды тұлғалардың жауапкершілігі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Көрсетілетін қызметті берушінің басшысы (бұдан әрі – лауазымды тұлға) мемлекеттік көрсетілетін қызметті көрсетуге жауапты тұлға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Лауазымды тұлға Қазақстан Республикасының заңнамасына сәйкес белгіленген мерзімде мемлекеттік қызметті көрсетуге жауапкершілікте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Мемлекеттік қызмет көрсету мәселелері бойынша әрекеттерге (әрекетсіздікке) шағымдану стандарттың </w:t>
      </w:r>
      <w:r>
        <w:rPr>
          <w:rFonts w:ascii="Times New Roman"/>
          <w:b w:val="false"/>
          <w:i w:val="false"/>
          <w:color w:val="000000"/>
          <w:sz w:val="28"/>
        </w:rPr>
        <w:t>3-бөліміне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Қызмет көрсету жөнінде ақпарат алуға, сондай-ақ, оның сапасын бағалау (оның ішінде) қажет болған жағдайда ақпарат алу үшін байланыс телефонының нөмірі: 8(7242) 40-10-55, бірыңғай байланыс орталығы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ақпарат, оның ішінде туристік әлеует,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объектілері және туристік қызметті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тұлғалар туралы туристік ақпарат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Құрылымдық бөлімшелер (қызметкерлер) арасындағы әрбір рәсімнің (іс-қимылдың) реттілігі мен ұзақтығы көрсетілген рәсімдер (іс-қимылдар) сипаттамасы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2422"/>
        <w:gridCol w:w="2096"/>
        <w:gridCol w:w="1824"/>
        <w:gridCol w:w="1558"/>
        <w:gridCol w:w="1824"/>
        <w:gridCol w:w="1825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Iс- әрекеттердің (барысы,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ағыны)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Iс-әрекеттердің (үдерiстiң,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рәсiмнiң, операцияның)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және олардың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тіркейді, көрсетілетін қызметті алушыға талон береді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дайындайды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ақпаратқа қол қояды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тіркейді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нысаны (деректер,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құжат, ұйымдастыру-әкімшілік шешiм)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көрсетілетін қызметті берушінің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басшысына 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орындаушыға жолдайды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көрсетілетін қызметті берушінің басшысына 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кеңсе қызметкеріне жолдайды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көрсетілетін қызметті алушыға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жұмыс күні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ақпарат, оның ішінде туристік әлеует,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объектілері және туристік қызметті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тұлғалар туралы туристік ақпарат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 көрсетілген рәсімдер (іс-қимылдар) реттілігі сипаттамасының өту блок-схемасы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