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4cdf" w14:textId="f444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облысындағы меншікке немесе жер пайдалануға берілетін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2014 жылғы 02 шілдедегі № 633 қаулысы және Қызылорда облыстық мәслихатының 2014 жылғы 02 шілдедегі № 203 шешімі. Қызылорда облысының Әділет департаментінде 2014 жылғы 21 шілдеде № 4731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мен шешімнің орындалуын бақылау Қызылорда облысы әкімінің орынбасары С.С.Кожаниязовқа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633 қаулысына және Қызылорда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"02"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203 шешіміне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3858"/>
        <w:gridCol w:w="4685"/>
      </w:tblGrid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5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аудандар атауы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(гектар)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 Жеке меншіктегі немесе жер пайдаланудағы ауыл шаруашылығы мақсатындағы жер учаскелерін осы белгіленген ең аз мөлшерден төмен көлемдегі учаскелерге бөлуге жол берілмейді және ауыл шаруашылығы мақсатындағы суарылмайтын жер учаскелеріне қолданылады.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Ескертпе: "Жер заңнамасының кейбір нормаларын қолдануға мораторий енгізу туралы" ҚР Президентінің 2016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жеке және заңды тұлғаларға мемлекеттік меншіктегі ауыл шаруашылығы мақсатындағы жер учаскелерiне жеке меншік құқығын беруге 2021 жылғы 31 желтоқсанға дейін мораторий жарияланды.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Ескертпемен толықтырылды - Қызылорда облысы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