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07df" w14:textId="0140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Жеміс-жидек дақылдары мен жүзімнің көпжылдық көшеттерін отырғызу және өсіру (оның ішінде қалпына келтіру) шығындарының құнын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2014 жылғы 29 тамыздағы N 693/1 қаулысы. Қызылорда облысының Әділет департаментінде 2014 жылғы 23 қыркүйекте N 4761 болып тіркелді. Күші жойылды - Қызылорда облыстық әкімдігінің 29.12.2014 N 806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Қызылорда облыстық әкімдігінің 29.12.2014 N 806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«Жемiс-жидек дақылдары мен жүзiмнiң көпжылдық көшеттерін отырғызу және өсiру (оның iшiнде қалпына келтiру) шығындарының құнын субсидиялаудың қағидаларын бекіту туралы» Қазақстан Республикасы Үкіметінің 2014 жылғы 23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жеміс-жидек дақылдары мен жүзімнің көпжылдық көшеттерін отырғызу және өсіру шығындарының құнын ішінара өтеуге арналған бюджеттік субсидиялардың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«Қызылорда облысының ауыл шаруашылығы басқармасы»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«29» тамыз</w:t>
            </w:r>
          </w:p>
          <w:bookmarkEnd w:id="1"/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«29» тамыз №693/1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Жеміс-жидек дақылдары мен жүзімнің көп жылдық екпелерін отырғызу және өсіру шығындарының құнын ішінара өтеуге арналған бюджеттік субсидиялардың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3043"/>
        <w:gridCol w:w="1490"/>
        <w:gridCol w:w="662"/>
        <w:gridCol w:w="2423"/>
        <w:gridCol w:w="2112"/>
        <w:gridCol w:w="1803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дақылдарының түрлері</w:t>
            </w:r>
          </w:p>
          <w:bookmarkEnd w:id="4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сызбасы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қажетті көшеттер саны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жасы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өсу жылы отырғызуға және өсіруге кететін шығындардың субсидия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гектар/ теңге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өсу жылы өсіруге жұмсалған шығындар дың субсидия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өсу жылы өсіруге жұмсалған шығындар дың субсидия нормасы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</w:t>
            </w:r>
          </w:p>
          <w:bookmarkEnd w:id="5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өрік</w:t>
            </w:r>
          </w:p>
          <w:bookmarkEnd w:id="6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</w:t>
            </w:r>
          </w:p>
          <w:bookmarkEnd w:id="7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және қызыл шие</w:t>
            </w:r>
          </w:p>
          <w:bookmarkEnd w:id="8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690748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</w:t>
            </w:r>
          </w:p>
          <w:bookmarkEnd w:id="9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777780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796911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671678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784791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803922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836799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881401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932772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1163048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1285365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1618521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1351387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1151841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1245789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1383381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</w:t>
            </w:r>
          </w:p>
          <w:bookmarkEnd w:id="11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671595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</w:t>
            </w:r>
          </w:p>
          <w:bookmarkEnd w:id="12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634976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666539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676320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