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d7c2" w14:textId="ba5d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2014 жылғы 15 желтоқсандағы № 782 қаулысы. Қызылорда облысының Әділет департаментінде 2015 жылғы 15 қаңтарда № 4842 болып тіркелді. Күші жойылды - Қызылорда облысы әкімдігінің 2019 жылғы 5 ақпандағы № 1318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05.02.2019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782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09.01.2017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– 29.12.2017 </w:t>
      </w:r>
      <w:r>
        <w:rPr>
          <w:rFonts w:ascii="Times New Roman"/>
          <w:b w:val="false"/>
          <w:i w:val="false"/>
          <w:color w:val="ff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0893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Ақшатау-Сорғақ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Қаязды-Бидайкөл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№1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№2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№3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№4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№5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Қашқансу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2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3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Томайкөл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3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 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3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Өтебас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3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№1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3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№2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3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3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3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3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Шортанбасат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4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4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4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Ақкөл-Ердес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4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Кенжеалы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4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9-Құдық-Әлтай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5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5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5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5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Қоңыраулы-көлдей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5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5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5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Бұқабай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5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5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5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Шүленкөл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6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Кетебай-Масақ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6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Әбдіраш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6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6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6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Майлыөзек-Қуандария №1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6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Майлыөзек-Қуандария №2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6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№2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Бәйбіше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(Қаракеткен ауылы)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7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7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Қаншиелі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7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7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7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7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7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8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Серкеш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8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Балтажарған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8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Бесмола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8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8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Құртшеңгел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8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Құмшөңкөл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8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8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Құмбөгет-Ызакөл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8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№3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8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№4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9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№5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24)</w:t>
            </w:r>
          </w:p>
          <w:bookmarkEnd w:id="9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Қызылорда облысы әкімдігінің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9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Бақаш-Маман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26)</w:t>
            </w:r>
          </w:p>
          <w:bookmarkEnd w:id="9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Қызылорда облысы әкімдігінің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9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Сырдария ауданы: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9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Қаңлыкөл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0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0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0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Сейдеке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0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Қожан-Қожа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0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0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0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Көктін 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0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Тораңғылды-сатыпалды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0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Жирентай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0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Кіндіккөл-Базарқұл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1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1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1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Көнекбай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1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(Балжансай)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1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Сорқұдық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1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1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Ақтүйе-ауызкөл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1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1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(Құмкөл)-3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1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2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2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2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2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2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Қалғандария-Тереңөзек-1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2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Қалғандария-Тереңөзек-2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2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№1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2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№2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2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№1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2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Қалғандария-Айтек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№1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№2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3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ПМК29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4)</w:t>
            </w:r>
          </w:p>
          <w:bookmarkEnd w:id="13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Қызылорда облысы әкімдігінің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3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3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Қалғандария-30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3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Прудхоз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3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3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Дүтбай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4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4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4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4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4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Мұхамеджан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Шиелі ауданы: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 ызасы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4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Құмшұқырой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4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5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5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Таушұқырой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5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5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5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Нәнсай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5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Ханқожа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5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Барша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5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Қарақуыс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5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6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6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Итатқан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6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Сәменкөл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6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Қамыстықақ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6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6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Тарша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6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Қырыққұмалақ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6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6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6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7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7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7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Алабие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7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Жамайка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7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Жүзбай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7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Қалғандария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7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Орыскөл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7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7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Ызалыкөл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7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Ортақкөл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ауданы: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Нарсоққан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8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8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Жашыкөл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8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8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Қойлық-Ата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8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8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Кіржуған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8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сай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9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Баспақкөл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9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9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 №1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 №2 учаскесі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9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9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Жаманбала-Қамбаркөл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96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97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98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99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Борықты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00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201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Қалғандария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202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Қожакент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203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204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Халал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205"/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Шұқырой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