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95b7" w14:textId="8429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тірек ауылдық елді мекендерінің тізбесін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әкiмдiгiнiң 2014 жылғы 05 желтоқсандағы № 773 қаулысы. Қызылорда облысының Әдiлет департаментiнде 2015 жылғы 16 қаңтарда № 4844 болып тiркелдi. Күші жойылды - Қызылорда облысы әкімдігінің 2016 жылғы 13 шілдедегі № 529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әкімдігінің 13.07.2016 </w:t>
      </w:r>
      <w:r>
        <w:rPr>
          <w:rFonts w:ascii="Times New Roman"/>
          <w:b w:val="false"/>
          <w:i w:val="false"/>
          <w:color w:val="ff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тірек ауылдық елді мекендерінің тізбесі анықталсын.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"Қызылорда облысының экономика және бюджеттік жоспарлау басқармасы" мемлекеттік мекемесі осы қаулыдан туындайтын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орындалуын бақылау Қызылорда облысы әкімінің орынбасары Н.Н. Годуноваға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773 қаулысына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Қызылорда облысының тірек ауылдық елді мекендерінің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2"/>
        <w:gridCol w:w="1111"/>
        <w:gridCol w:w="2300"/>
        <w:gridCol w:w="2699"/>
        <w:gridCol w:w="4288"/>
      </w:tblGrid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Сексеуіл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Сексеуіл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Қамыстыбас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Шижаға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Жанқожа батыр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Өркендеу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Өркендеу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Интернационал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Ақжарма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Сұлутөбе (М.Шоқай)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Түгіскен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Төменарық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Ақүйік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