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31af" w14:textId="eba3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 өңдеу өнеркәсібі саласында көрсететін мемлекеттік қызметтер регламенттерiн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жылы 18 маусымдағы № 229 бұйрығы. Қазақстан Республикасының Әділет министрлігінде 2014 жылы 25 шілдеде № 9627 тіркелді. Күші жойылды - Қазақстан Республикасы Инвестициялар және даму министрінің м.а. 2015 жылғы 28 мамырдағы № 638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28.05.2015 </w:t>
      </w:r>
      <w:r>
        <w:rPr>
          <w:rFonts w:ascii="Times New Roman"/>
          <w:b w:val="false"/>
          <w:i w:val="false"/>
          <w:color w:val="ff0000"/>
          <w:sz w:val="28"/>
        </w:rPr>
        <w:t>№ 638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 :</w:t>
      </w:r>
      <w:r>
        <w:br/>
      </w:r>
      <w:r>
        <w:rPr>
          <w:rFonts w:ascii="Times New Roman"/>
          <w:b w:val="false"/>
          <w:i w:val="false"/>
          <w:color w:val="000000"/>
          <w:sz w:val="28"/>
        </w:rPr>
        <w:t>
      1. 
</w:t>
      </w:r>
      <w:r>
        <w:rPr>
          <w:rFonts w:ascii="Times New Roman"/>
          <w:b w:val="false"/>
          <w:i w:val="false"/>
          <w:color w:val="000000"/>
          <w:sz w:val="28"/>
        </w:rPr>
        <w:t>
Мыналар:</w:t>
      </w:r>
      <w:r>
        <w:br/>
      </w:r>
      <w:r>
        <w:rPr>
          <w:rFonts w:ascii="Times New Roman"/>
          <w:b w:val="false"/>
          <w:i w:val="false"/>
          <w:color w:val="000000"/>
          <w:sz w:val="28"/>
        </w:rPr>
        <w:t>
      1) 
</w:t>
      </w:r>
      <w:r>
        <w:rPr>
          <w:rFonts w:ascii="Times New Roman"/>
          <w:b w:val="false"/>
          <w:i w:val="false"/>
          <w:color w:val="000000"/>
          <w:sz w:val="28"/>
        </w:rPr>
        <w:t>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 кеден аумағында/аумағынан тыс өңдеу және өнеркәсіптің ішкі тұтыну үшін жеңіл, тау-кен металлургиясы, химия, фармацевтика, ағаш өңдеу салаларында, сондай-ақ машина жасауда және құрылыс индустриясында өңдеу шарттары туралы құжат беру» мемлекеттік көрсетілетін қызмет регламенті;</w:t>
      </w:r>
      <w:r>
        <w:br/>
      </w:r>
      <w:r>
        <w:rPr>
          <w:rFonts w:ascii="Times New Roman"/>
          <w:b w:val="false"/>
          <w:i w:val="false"/>
          <w:color w:val="000000"/>
          <w:sz w:val="28"/>
        </w:rPr>
        <w:t>
      2) 
</w:t>
      </w:r>
      <w:r>
        <w:rPr>
          <w:rFonts w:ascii="Times New Roman"/>
          <w:b w:val="false"/>
          <w:i w:val="false"/>
          <w:color w:val="000000"/>
          <w:sz w:val="28"/>
        </w:rPr>
        <w:t>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аумағынан Кеден одағына кірмейтін елдерге экспорты лицензия негізінде (лицензиясыз) жүзеге асырылатын бағалы металдарды (олардан жасалған бұйымдарды қоспағанда), бағалы металдардың сынықтары мен қалдықтарын әкету кезінде мемлекеттік бақылау және құнын бағалау актісін беру» мемлекеттік көрсетілетін қызмет регламенті;</w:t>
      </w:r>
      <w:r>
        <w:br/>
      </w:r>
      <w:r>
        <w:rPr>
          <w:rFonts w:ascii="Times New Roman"/>
          <w:b w:val="false"/>
          <w:i w:val="false"/>
          <w:color w:val="000000"/>
          <w:sz w:val="28"/>
        </w:rPr>
        <w:t>
      3) 
</w:t>
      </w:r>
      <w:r>
        <w:rPr>
          <w:rFonts w:ascii="Times New Roman"/>
          <w:b w:val="false"/>
          <w:i w:val="false"/>
          <w:color w:val="000000"/>
          <w:sz w:val="28"/>
        </w:rPr>
        <w:t>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аумағына Кеден одағына кiрмейтiн елдерден экспорты лицензия негiзiнде (лицензиясыз) жүзеге асырылатын бағалы металдарды (олардан жасалған бұйымдарды қоспағанда), бағалы металл сынықтары мен қалдықтарын әкелу кезiнде мемлекеттiк бақылау актiсiн беру» мемлекеттік көрсетілетін қызмет регламенті;</w:t>
      </w:r>
      <w:r>
        <w:br/>
      </w:r>
      <w:r>
        <w:rPr>
          <w:rFonts w:ascii="Times New Roman"/>
          <w:b w:val="false"/>
          <w:i w:val="false"/>
          <w:color w:val="000000"/>
          <w:sz w:val="28"/>
        </w:rPr>
        <w:t>
      4) 
</w:t>
      </w:r>
      <w:r>
        <w:rPr>
          <w:rFonts w:ascii="Times New Roman"/>
          <w:b w:val="false"/>
          <w:i w:val="false"/>
          <w:color w:val="000000"/>
          <w:sz w:val="28"/>
        </w:rPr>
        <w:t>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аумағында құрамында бағалы металдар бар шикізат тауарларын өңдеудің экономикалық орынсыздығы немесе мүмкін еместігі туралы қорытынды беру» мемлекеттік көрсетілетін қызмет регламенті;</w:t>
      </w:r>
      <w:r>
        <w:br/>
      </w:r>
      <w:r>
        <w:rPr>
          <w:rFonts w:ascii="Times New Roman"/>
          <w:b w:val="false"/>
          <w:i w:val="false"/>
          <w:color w:val="000000"/>
          <w:sz w:val="28"/>
        </w:rPr>
        <w:t>
      5) 
</w:t>
      </w:r>
      <w:r>
        <w:rPr>
          <w:rFonts w:ascii="Times New Roman"/>
          <w:b w:val="false"/>
          <w:i w:val="false"/>
          <w:color w:val="000000"/>
          <w:sz w:val="28"/>
        </w:rPr>
        <w:t>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Республикасында шикізат тауарларынан бағалы металдарды өнеркәсіптік алудың мүмкіндігі (мүмкін еместігі) мен экономикалық орындылығы (орынсыздығы) туралы қорытынды беру» мемлекеттік көрсетілетін қызмет регламенті бекітілсін.</w:t>
      </w:r>
      <w:r>
        <w:br/>
      </w:r>
      <w:r>
        <w:rPr>
          <w:rFonts w:ascii="Times New Roman"/>
          <w:b w:val="false"/>
          <w:i w:val="false"/>
          <w:color w:val="000000"/>
          <w:sz w:val="28"/>
        </w:rPr>
        <w:t>
      2. 
</w:t>
      </w:r>
      <w:r>
        <w:rPr>
          <w:rFonts w:ascii="Times New Roman"/>
          <w:b w:val="false"/>
          <w:i w:val="false"/>
          <w:color w:val="000000"/>
          <w:sz w:val="28"/>
        </w:rPr>
        <w:t>
Қазақстан Республикасы Индустрия және жаңа технологиялар министрлiгiнiң Өнеркәсiп комитетi (Б.Ә. Қасымбеков) заңнамада белгiленген тәртiппен:</w:t>
      </w:r>
      <w:r>
        <w:br/>
      </w:r>
      <w:r>
        <w:rPr>
          <w:rFonts w:ascii="Times New Roman"/>
          <w:b w:val="false"/>
          <w:i w:val="false"/>
          <w:color w:val="000000"/>
          <w:sz w:val="28"/>
        </w:rPr>
        <w:t>
      1) 
</w:t>
      </w:r>
      <w:r>
        <w:rPr>
          <w:rFonts w:ascii="Times New Roman"/>
          <w:b w:val="false"/>
          <w:i w:val="false"/>
          <w:color w:val="000000"/>
          <w:sz w:val="28"/>
        </w:rPr>
        <w:t>
осы бұйрықтың Қазақстан Республикасы Әдiлет министрлiгiнде мемлекеттiк тiркелуiн;</w:t>
      </w:r>
      <w:r>
        <w:br/>
      </w:r>
      <w:r>
        <w:rPr>
          <w:rFonts w:ascii="Times New Roman"/>
          <w:b w:val="false"/>
          <w:i w:val="false"/>
          <w:color w:val="000000"/>
          <w:sz w:val="28"/>
        </w:rPr>
        <w:t>
      2) 
</w:t>
      </w:r>
      <w:r>
        <w:rPr>
          <w:rFonts w:ascii="Times New Roman"/>
          <w:b w:val="false"/>
          <w:i w:val="false"/>
          <w:color w:val="000000"/>
          <w:sz w:val="28"/>
        </w:rPr>
        <w:t xml:space="preserve">
осы бұйрық Қазақстан Республикасы Әділет министрлігінде мемлекеттiк тiркелгеннен кейiн күнтiзбелiк он күн iшiнде оның бұқаралық ақпарат құралдарында және «Әдiлет» ақпараттық-құқықтық жүйесiнде ресми жариялауға жiберiлуiн; </w:t>
      </w:r>
      <w:r>
        <w:br/>
      </w:r>
      <w:r>
        <w:rPr>
          <w:rFonts w:ascii="Times New Roman"/>
          <w:b w:val="false"/>
          <w:i w:val="false"/>
          <w:color w:val="000000"/>
          <w:sz w:val="28"/>
        </w:rPr>
        <w:t>
      3) 
</w:t>
      </w:r>
      <w:r>
        <w:rPr>
          <w:rFonts w:ascii="Times New Roman"/>
          <w:b w:val="false"/>
          <w:i w:val="false"/>
          <w:color w:val="000000"/>
          <w:sz w:val="28"/>
        </w:rPr>
        <w:t>
осы бұйрықтың Қазақстан Республикасы Индустрия және жаңа технологиялар министрлiгiнiң интернет-ресурсында орналастырылуын;</w:t>
      </w:r>
      <w:r>
        <w:br/>
      </w:r>
      <w:r>
        <w:rPr>
          <w:rFonts w:ascii="Times New Roman"/>
          <w:b w:val="false"/>
          <w:i w:val="false"/>
          <w:color w:val="000000"/>
          <w:sz w:val="28"/>
        </w:rPr>
        <w:t>
      4) 
</w:t>
      </w:r>
      <w:r>
        <w:rPr>
          <w:rFonts w:ascii="Times New Roman"/>
          <w:b w:val="false"/>
          <w:i w:val="false"/>
          <w:color w:val="000000"/>
          <w:sz w:val="28"/>
        </w:rPr>
        <w:t>
осы бұйрық Қазақстан Республикасы Әділет министрлігінде мемлекеттiк тiркелгеннен кейiн күнтiзбелiк он күн iшiнде Қазақстан Республикасы Индустрия және жаңа технологиялар министрлiгiнiң Заң департаментіне осы тармақтың 1), 2) және 3) тармақшаларында көзделген іс-шаралардың орындалуы туралы мәліметтерді ұсынуды қамтамасыз етсiн.</w:t>
      </w:r>
      <w:r>
        <w:br/>
      </w:r>
      <w:r>
        <w:rPr>
          <w:rFonts w:ascii="Times New Roman"/>
          <w:b w:val="false"/>
          <w:i w:val="false"/>
          <w:color w:val="000000"/>
          <w:sz w:val="28"/>
        </w:rPr>
        <w:t>
      3. 
</w:t>
      </w:r>
      <w:r>
        <w:rPr>
          <w:rFonts w:ascii="Times New Roman"/>
          <w:b w:val="false"/>
          <w:i w:val="false"/>
          <w:color w:val="000000"/>
          <w:sz w:val="28"/>
        </w:rPr>
        <w:t>
Осы бұйрықтың орындалуын бақылау Қазақстан Республикасы Индустрия және жаңа технологиялар бiрiншi вице-министрi А.П. Рауға жүктелсiн.</w:t>
      </w:r>
      <w:r>
        <w:br/>
      </w:r>
      <w:r>
        <w:rPr>
          <w:rFonts w:ascii="Times New Roman"/>
          <w:b w:val="false"/>
          <w:i w:val="false"/>
          <w:color w:val="000000"/>
          <w:sz w:val="28"/>
        </w:rPr>
        <w:t>
      4. 
</w:t>
      </w:r>
      <w:r>
        <w:rPr>
          <w:rFonts w:ascii="Times New Roman"/>
          <w:b w:val="false"/>
          <w:i w:val="false"/>
          <w:color w:val="000000"/>
          <w:sz w:val="28"/>
        </w:rPr>
        <w:t>
Осы бұйрық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xml:space="preserve">Премьер-Министрiнiң орынбасары – </w:t>
            </w:r>
            <w:r>
              <w:br/>
            </w: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Индустрия және жаңа</w:t>
            </w:r>
            <w:r>
              <w:br/>
            </w:r>
            <w:r>
              <w:rPr>
                <w:rFonts w:ascii="Times New Roman"/>
                <w:b w:val="false"/>
                <w:i w:val="false"/>
                <w:color w:val="000000"/>
                <w:sz w:val="20"/>
              </w:rPr>
              <w:t>
      </w:t>
            </w:r>
            <w:r>
              <w:rPr>
                <w:rFonts w:ascii="Times New Roman"/>
                <w:b w:val="false"/>
                <w:i/>
                <w:color w:val="000000"/>
                <w:sz w:val="20"/>
              </w:rPr>
              <w:t>технологиялар министрi</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 Исекешев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Премьер-Министрінің</w:t>
            </w:r>
            <w:r>
              <w:br/>
            </w:r>
            <w:r>
              <w:rPr>
                <w:rFonts w:ascii="Times New Roman"/>
                <w:b w:val="false"/>
                <w:i w:val="false"/>
                <w:color w:val="000000"/>
                <w:sz w:val="20"/>
              </w:rPr>
              <w:t>
орынбасары – Қазақстан</w:t>
            </w:r>
            <w:r>
              <w:br/>
            </w:r>
            <w:r>
              <w:rPr>
                <w:rFonts w:ascii="Times New Roman"/>
                <w:b w:val="false"/>
                <w:i w:val="false"/>
                <w:color w:val="000000"/>
                <w:sz w:val="20"/>
              </w:rPr>
              <w:t>
Республикасының Индустрия</w:t>
            </w:r>
            <w:r>
              <w:br/>
            </w:r>
            <w:r>
              <w:rPr>
                <w:rFonts w:ascii="Times New Roman"/>
                <w:b w:val="false"/>
                <w:i w:val="false"/>
                <w:color w:val="000000"/>
                <w:sz w:val="20"/>
              </w:rPr>
              <w:t>
және жаңа технологиялар</w:t>
            </w:r>
            <w:r>
              <w:br/>
            </w:r>
            <w:r>
              <w:rPr>
                <w:rFonts w:ascii="Times New Roman"/>
                <w:b w:val="false"/>
                <w:i w:val="false"/>
                <w:color w:val="000000"/>
                <w:sz w:val="20"/>
              </w:rPr>
              <w:t>
министрінің</w:t>
            </w:r>
            <w:r>
              <w:br/>
            </w:r>
            <w:r>
              <w:rPr>
                <w:rFonts w:ascii="Times New Roman"/>
                <w:b w:val="false"/>
                <w:i w:val="false"/>
                <w:color w:val="000000"/>
                <w:sz w:val="20"/>
              </w:rPr>
              <w:t>
2014 жылғы 18 маусымдағы</w:t>
            </w:r>
            <w:r>
              <w:br/>
            </w:r>
            <w:r>
              <w:rPr>
                <w:rFonts w:ascii="Times New Roman"/>
                <w:b w:val="false"/>
                <w:i w:val="false"/>
                <w:color w:val="000000"/>
                <w:sz w:val="20"/>
              </w:rPr>
              <w:t>
№ 229 бұйрығына</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1- қосымша</w:t>
            </w:r>
          </w:p>
          <w:bookmarkEnd w:id="3"/>
        </w:tc>
      </w:tr>
    </w:tbl>
    <w:bookmarkStart w:name="z20" w:id="4"/>
    <w:p>
      <w:pPr>
        <w:spacing w:after="0"/>
        <w:ind w:left="0"/>
        <w:jc w:val="left"/>
      </w:pPr>
      <w:r>
        <w:rPr>
          <w:rFonts w:ascii="Times New Roman"/>
          <w:b/>
          <w:i w:val="false"/>
          <w:color w:val="000000"/>
        </w:rPr>
        <w:t xml:space="preserve"> 
«Тауарларды кеден аумағында/аумағынан тыс өңдеу және өнеркәсіптің ішкі тұтыну үшін жеңіл, тау-кен металлургиясы, химия, фармацевтика, ағаш өңдеу салаларында, сондай-ақ машина жасауда және құрылыс индустриясында өңдеу шарттары туралы құжат беру» мемлекеттік көрсетілетін қызмет регламенті</w:t>
      </w:r>
    </w:p>
    <w:bookmarkEnd w:id="4"/>
    <w:bookmarkStart w:name="z21" w:id="5"/>
    <w:p>
      <w:pPr>
        <w:spacing w:after="0"/>
        <w:ind w:left="0"/>
        <w:jc w:val="left"/>
      </w:pPr>
      <w:r>
        <w:rPr>
          <w:rFonts w:ascii="Times New Roman"/>
          <w:b/>
          <w:i w:val="false"/>
          <w:color w:val="000000"/>
        </w:rPr>
        <w:t xml:space="preserve"> 
1.Жалпы ережелер</w:t>
      </w:r>
    </w:p>
    <w:bookmarkEnd w:id="5"/>
    <w:bookmarkStart w:name="z22" w:id="6"/>
    <w:p>
      <w:pPr>
        <w:spacing w:after="0"/>
        <w:ind w:left="0"/>
        <w:jc w:val="both"/>
      </w:pPr>
      <w:r>
        <w:rPr>
          <w:rFonts w:ascii="Times New Roman"/>
          <w:b w:val="false"/>
          <w:i w:val="false"/>
          <w:color w:val="000000"/>
          <w:sz w:val="28"/>
        </w:rPr>
        <w:t>      1. 
Мемлекеттік көрсетілетін қызметті Қазақстан Республикасы Индустрия және жаңа технологиялар министрлігінің Өнеркәсiп комитетi (бұдан әрі – көрсетілетін қызметті беруші) көрсетеді, оның ішінде www.egov.kz «электрондық үкімет» веб-порталы немесе www.elicense.kz «Е-лицензиялау» веб-порталы (бұдан әрі - портал) арқылы көрсетіледі.</w:t>
      </w:r>
      <w:r>
        <w:br/>
      </w:r>
      <w:r>
        <w:rPr>
          <w:rFonts w:ascii="Times New Roman"/>
          <w:b w:val="false"/>
          <w:i w:val="false"/>
          <w:color w:val="000000"/>
          <w:sz w:val="28"/>
        </w:rPr>
        <w:t>
      2. 
</w:t>
      </w:r>
      <w:r>
        <w:rPr>
          <w:rFonts w:ascii="Times New Roman"/>
          <w:b w:val="false"/>
          <w:i w:val="false"/>
          <w:color w:val="000000"/>
          <w:sz w:val="28"/>
        </w:rPr>
        <w:t>
Мемлекеттік көрсетілетін қызметтің нысаны – электронды (ішінара автоматтандырылған)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қызметтің нәтижесі – Тауарларды кеден аумағында/аумағынан тыс өңдеу және өнеркәсіптің ішкі тұтыну үшін жеңіл, тау-кен металлургиясы, химия, фармацевтика, ағаш өңдеу салаларында, сондай-ақ машина жасауда және құрылыс индустриясында өңдеу шарттары туралы құжат.</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ұсыну нысаны: электронды.</w:t>
      </w:r>
      <w:r>
        <w:br/>
      </w:r>
      <w:r>
        <w:rPr>
          <w:rFonts w:ascii="Times New Roman"/>
          <w:b w:val="false"/>
          <w:i w:val="false"/>
          <w:color w:val="000000"/>
          <w:sz w:val="28"/>
        </w:rPr>
        <w:t>
 </w:t>
      </w:r>
    </w:p>
    <w:bookmarkEnd w:id="6"/>
    <w:bookmarkStart w:name="z26" w:id="7"/>
    <w:p>
      <w:pPr>
        <w:spacing w:after="0"/>
        <w:ind w:left="0"/>
        <w:jc w:val="left"/>
      </w:pPr>
      <w:r>
        <w:rPr>
          <w:rFonts w:ascii="Times New Roman"/>
          <w:b/>
          <w:i w:val="false"/>
          <w:color w:val="000000"/>
        </w:rPr>
        <w:t xml:space="preserve"> 
1.Мемлекеттік қызметті көрсету процесінде көрсетілетін қызметті берушінің құрылымдық бөлімшелерінің (қызметкерлерінің) іс-қимылдары тәртібінің сипаттамасы</w:t>
      </w:r>
    </w:p>
    <w:bookmarkEnd w:id="7"/>
    <w:bookmarkStart w:name="z27" w:id="8"/>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Қазақстан Республикасы Үкіметінің 2014 жылғы 6 наурыздағы № 202 қаулысымен бекітілген «Тауарларды кеден аумағында/аумағынан тыс өңдеу және өнеркәсіптің ішкі тұтыну үшін жеңіл, тау-кен металлургиясы, химия, фармацевтика, ағаш өңдеу салаларында, сондай-ақ машина жасауда және құрылыс индустриясында өңдеу шарттары туралы құжат беру» мемлекеттік көрсетілетін қызмет қызмет алушының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тізімі ұсыну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қызметті көрсету процесінің құрамына кіретін әрбір рәсімнің (іс-қимылдың) мазмұны, орындалу ұзақтығы: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беруші кеңсесінің маманы 1 сағат ішінде құжаттарды қабылдауды және тіркеуді жүзеге асырады, оларды көрсетілетін қызметті берушінің басшысына жібереді;</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берушінің басшысы 1 сағат ішінде қарар жазады және оларды басқарма басшысына қарауға жібереді;</w:t>
      </w:r>
      <w:r>
        <w:br/>
      </w:r>
      <w:r>
        <w:rPr>
          <w:rFonts w:ascii="Times New Roman"/>
          <w:b w:val="false"/>
          <w:i w:val="false"/>
          <w:color w:val="000000"/>
          <w:sz w:val="28"/>
        </w:rPr>
        <w:t>
</w:t>
      </w:r>
      <w:r>
        <w:rPr>
          <w:rFonts w:ascii="Times New Roman"/>
          <w:b w:val="false"/>
          <w:i w:val="false"/>
          <w:color w:val="000000"/>
          <w:sz w:val="28"/>
        </w:rPr>
        <w:t>
      3-рәсім – басқарма басшысы 1 сағат ішінде жауапты орындаушыны анықтайды және оған құжаттарды береді;</w:t>
      </w:r>
      <w:r>
        <w:br/>
      </w:r>
      <w:r>
        <w:rPr>
          <w:rFonts w:ascii="Times New Roman"/>
          <w:b w:val="false"/>
          <w:i w:val="false"/>
          <w:color w:val="000000"/>
          <w:sz w:val="28"/>
        </w:rPr>
        <w:t>
</w:t>
      </w:r>
      <w:r>
        <w:rPr>
          <w:rFonts w:ascii="Times New Roman"/>
          <w:b w:val="false"/>
          <w:i w:val="false"/>
          <w:color w:val="000000"/>
          <w:sz w:val="28"/>
        </w:rPr>
        <w:t>
      4-рәсім – жауапты орындаушы ұсынылған құжаттар Стандартының </w:t>
      </w:r>
      <w:r>
        <w:rPr>
          <w:rFonts w:ascii="Times New Roman"/>
          <w:b w:val="false"/>
          <w:i w:val="false"/>
          <w:color w:val="000000"/>
          <w:sz w:val="28"/>
        </w:rPr>
        <w:t xml:space="preserve">9-тармағына </w:t>
      </w:r>
      <w:r>
        <w:rPr>
          <w:rFonts w:ascii="Times New Roman"/>
          <w:b w:val="false"/>
          <w:i w:val="false"/>
          <w:color w:val="000000"/>
          <w:sz w:val="28"/>
        </w:rPr>
        <w:t>сәйкестігін тексереді, мемлекеттік қызметті көрсету нәтижесін дайындайды және 29 күнтізбе күнінен кешіктірмей, басқарма басшысына қарауға ұсынады;</w:t>
      </w:r>
      <w:r>
        <w:br/>
      </w:r>
      <w:r>
        <w:rPr>
          <w:rFonts w:ascii="Times New Roman"/>
          <w:b w:val="false"/>
          <w:i w:val="false"/>
          <w:color w:val="000000"/>
          <w:sz w:val="28"/>
        </w:rPr>
        <w:t>
</w:t>
      </w:r>
      <w:r>
        <w:rPr>
          <w:rFonts w:ascii="Times New Roman"/>
          <w:b w:val="false"/>
          <w:i w:val="false"/>
          <w:color w:val="000000"/>
          <w:sz w:val="28"/>
        </w:rPr>
        <w:t>
      5-рәсім – басқарма басшысы 1 сағаттың ішінде мемлекеттік қызметті көрсету нәтижесіне бұрыштама қояды және көрсетілетін қызметті берушінің басшылығына қол қоюға береді;</w:t>
      </w:r>
      <w:r>
        <w:br/>
      </w:r>
      <w:r>
        <w:rPr>
          <w:rFonts w:ascii="Times New Roman"/>
          <w:b w:val="false"/>
          <w:i w:val="false"/>
          <w:color w:val="000000"/>
          <w:sz w:val="28"/>
        </w:rPr>
        <w:t>
</w:t>
      </w:r>
      <w:r>
        <w:rPr>
          <w:rFonts w:ascii="Times New Roman"/>
          <w:b w:val="false"/>
          <w:i w:val="false"/>
          <w:color w:val="000000"/>
          <w:sz w:val="28"/>
        </w:rPr>
        <w:t>
      6-рәсім – көрсетілетін қызметті берушінің басшылығы 1 сағаттың ішінде мемлекеттік қызметті көрсету нәтижесіне қол қояды және оны жауапты орындаушыға береді;</w:t>
      </w:r>
      <w:r>
        <w:br/>
      </w:r>
      <w:r>
        <w:rPr>
          <w:rFonts w:ascii="Times New Roman"/>
          <w:b w:val="false"/>
          <w:i w:val="false"/>
          <w:color w:val="000000"/>
          <w:sz w:val="28"/>
        </w:rPr>
        <w:t>
</w:t>
      </w:r>
      <w:r>
        <w:rPr>
          <w:rFonts w:ascii="Times New Roman"/>
          <w:b w:val="false"/>
          <w:i w:val="false"/>
          <w:color w:val="000000"/>
          <w:sz w:val="28"/>
        </w:rPr>
        <w:t>
      7-рәсім – жауапты орындаушы 1 сағаттың ішінде мемлекеттік қызметті көрсету нәтижесін көрсетілетін қызметті берушінің кеңсесіне тіркеуге жібереді;</w:t>
      </w:r>
      <w:r>
        <w:br/>
      </w:r>
      <w:r>
        <w:rPr>
          <w:rFonts w:ascii="Times New Roman"/>
          <w:b w:val="false"/>
          <w:i w:val="false"/>
          <w:color w:val="000000"/>
          <w:sz w:val="28"/>
        </w:rPr>
        <w:t>
</w:t>
      </w:r>
      <w:r>
        <w:rPr>
          <w:rFonts w:ascii="Times New Roman"/>
          <w:b w:val="false"/>
          <w:i w:val="false"/>
          <w:color w:val="000000"/>
          <w:sz w:val="28"/>
        </w:rPr>
        <w:t>
      8-рәсім – көрсетілетін қызметті беруші кеңсесінің маманы 2 сағаттың ішінде мемлекеттік қызметті көрсету нәтижесін тіркейді және береді.</w:t>
      </w:r>
      <w:r>
        <w:br/>
      </w:r>
      <w:r>
        <w:rPr>
          <w:rFonts w:ascii="Times New Roman"/>
          <w:b w:val="false"/>
          <w:i w:val="false"/>
          <w:color w:val="000000"/>
          <w:sz w:val="28"/>
        </w:rPr>
        <w:t>
</w:t>
      </w:r>
      <w:r>
        <w:rPr>
          <w:rFonts w:ascii="Times New Roman"/>
          <w:b w:val="false"/>
          <w:i w:val="false"/>
          <w:color w:val="000000"/>
          <w:sz w:val="28"/>
        </w:rPr>
        <w:t>
      6. Мынадай рәсімді (іс-қимылды) орындауды бастау үшін негіз болатын мемлекеттік қызметті көрсету жөніндегі рәсім (іс-қимыл) нәтижесі:</w:t>
      </w:r>
      <w:r>
        <w:br/>
      </w:r>
      <w:r>
        <w:rPr>
          <w:rFonts w:ascii="Times New Roman"/>
          <w:b w:val="false"/>
          <w:i w:val="false"/>
          <w:color w:val="000000"/>
          <w:sz w:val="28"/>
        </w:rPr>
        <w:t>
</w:t>
      </w:r>
      <w:r>
        <w:rPr>
          <w:rFonts w:ascii="Times New Roman"/>
          <w:b w:val="false"/>
          <w:i w:val="false"/>
          <w:color w:val="000000"/>
          <w:sz w:val="28"/>
        </w:rPr>
        <w:t>
      1) тіркелген құжаттар;</w:t>
      </w:r>
      <w:r>
        <w:br/>
      </w:r>
      <w:r>
        <w:rPr>
          <w:rFonts w:ascii="Times New Roman"/>
          <w:b w:val="false"/>
          <w:i w:val="false"/>
          <w:color w:val="000000"/>
          <w:sz w:val="28"/>
        </w:rPr>
        <w:t>
</w:t>
      </w:r>
      <w:r>
        <w:rPr>
          <w:rFonts w:ascii="Times New Roman"/>
          <w:b w:val="false"/>
          <w:i w:val="false"/>
          <w:color w:val="000000"/>
          <w:sz w:val="28"/>
        </w:rPr>
        <w:t>
      2) қарар;</w:t>
      </w:r>
      <w:r>
        <w:br/>
      </w:r>
      <w:r>
        <w:rPr>
          <w:rFonts w:ascii="Times New Roman"/>
          <w:b w:val="false"/>
          <w:i w:val="false"/>
          <w:color w:val="000000"/>
          <w:sz w:val="28"/>
        </w:rPr>
        <w:t>
</w:t>
      </w:r>
      <w:r>
        <w:rPr>
          <w:rFonts w:ascii="Times New Roman"/>
          <w:b w:val="false"/>
          <w:i w:val="false"/>
          <w:color w:val="000000"/>
          <w:sz w:val="28"/>
        </w:rPr>
        <w:t>
      3) жауапты орындаушының құжаттарды алуы;</w:t>
      </w:r>
      <w:r>
        <w:br/>
      </w:r>
      <w:r>
        <w:rPr>
          <w:rFonts w:ascii="Times New Roman"/>
          <w:b w:val="false"/>
          <w:i w:val="false"/>
          <w:color w:val="000000"/>
          <w:sz w:val="28"/>
        </w:rPr>
        <w:t>
</w:t>
      </w:r>
      <w:r>
        <w:rPr>
          <w:rFonts w:ascii="Times New Roman"/>
          <w:b w:val="false"/>
          <w:i w:val="false"/>
          <w:color w:val="000000"/>
          <w:sz w:val="28"/>
        </w:rPr>
        <w:t>
      4) басқарма басшысы қарастырған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
      5) бұрыштама қойылған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 xml:space="preserve">
      6) қол қойылған мемлекеттік қызметті көрсету нәтижесі; </w:t>
      </w:r>
      <w:r>
        <w:br/>
      </w:r>
      <w:r>
        <w:rPr>
          <w:rFonts w:ascii="Times New Roman"/>
          <w:b w:val="false"/>
          <w:i w:val="false"/>
          <w:color w:val="000000"/>
          <w:sz w:val="28"/>
        </w:rPr>
        <w:t>
</w:t>
      </w:r>
      <w:r>
        <w:rPr>
          <w:rFonts w:ascii="Times New Roman"/>
          <w:b w:val="false"/>
          <w:i w:val="false"/>
          <w:color w:val="000000"/>
          <w:sz w:val="28"/>
        </w:rPr>
        <w:t>
      7) тіркелген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нәтижесін беру.</w:t>
      </w:r>
      <w:r>
        <w:br/>
      </w:r>
      <w:r>
        <w:rPr>
          <w:rFonts w:ascii="Times New Roman"/>
          <w:b w:val="false"/>
          <w:i w:val="false"/>
          <w:color w:val="000000"/>
          <w:sz w:val="28"/>
        </w:rPr>
        <w:t>
 </w:t>
      </w:r>
    </w:p>
    <w:bookmarkEnd w:id="8"/>
    <w:bookmarkStart w:name="z46" w:id="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тәртібінің сипаттамасы</w:t>
      </w:r>
    </w:p>
    <w:bookmarkEnd w:id="9"/>
    <w:bookmarkStart w:name="z47" w:id="1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басшылығы;</w:t>
      </w:r>
      <w:r>
        <w:br/>
      </w:r>
      <w:r>
        <w:rPr>
          <w:rFonts w:ascii="Times New Roman"/>
          <w:b w:val="false"/>
          <w:i w:val="false"/>
          <w:color w:val="000000"/>
          <w:sz w:val="28"/>
        </w:rPr>
        <w:t>
      2) 
</w:t>
      </w:r>
      <w:r>
        <w:rPr>
          <w:rFonts w:ascii="Times New Roman"/>
          <w:b w:val="false"/>
          <w:i w:val="false"/>
          <w:color w:val="000000"/>
          <w:sz w:val="28"/>
        </w:rPr>
        <w:t>
басқарма басшысы;</w:t>
      </w:r>
      <w:r>
        <w:br/>
      </w:r>
      <w:r>
        <w:rPr>
          <w:rFonts w:ascii="Times New Roman"/>
          <w:b w:val="false"/>
          <w:i w:val="false"/>
          <w:color w:val="000000"/>
          <w:sz w:val="28"/>
        </w:rPr>
        <w:t>
      3) 
</w:t>
      </w:r>
      <w:r>
        <w:rPr>
          <w:rFonts w:ascii="Times New Roman"/>
          <w:b w:val="false"/>
          <w:i w:val="false"/>
          <w:color w:val="000000"/>
          <w:sz w:val="28"/>
        </w:rPr>
        <w:t>
жауапты орындаушы;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кеңсесінің маманы;</w:t>
      </w:r>
      <w:r>
        <w:br/>
      </w:r>
      <w:r>
        <w:rPr>
          <w:rFonts w:ascii="Times New Roman"/>
          <w:b w:val="false"/>
          <w:i w:val="false"/>
          <w:color w:val="000000"/>
          <w:sz w:val="28"/>
        </w:rPr>
        <w:t>
      8. 
</w:t>
      </w:r>
      <w:r>
        <w:rPr>
          <w:rFonts w:ascii="Times New Roman"/>
          <w:b w:val="false"/>
          <w:i w:val="false"/>
          <w:color w:val="000000"/>
          <w:sz w:val="28"/>
        </w:rPr>
        <w:t>
Әрбір рәсімнің (іс-қимылдың) ұзақтығы көрсете отырып, құрылымдық бөлімшелердің (қызметкерлердің) арасындағы рәсімдердің (іс-қимылдардың) бірізділігінің сипаттамасы «Тауарларды кеден аумағына/аумағынан тыс өңдеу және өнеркәсіптің ішкі тұтынуы үшін жеңіл, тау-кен металлургиясы, химия, фармацевтика, ағаш өңдеу салаларында, сондай-ақ машина жасауда және құрылыс индустриясында өңдеу шарттары туралы құжат беру» мемлекеттік көрсетілетін қызмет Регламентке (бұдан әрі – Регламент) 1-қосымшада әрбір рәсімнің (іс-қимылдың) ұзақтығын көрсете отырып, әрбір рәсімнің (іс-қимылдың) өту блок-схемасында келтірілген.</w:t>
      </w:r>
      <w:r>
        <w:br/>
      </w:r>
      <w:r>
        <w:rPr>
          <w:rFonts w:ascii="Times New Roman"/>
          <w:b w:val="false"/>
          <w:i w:val="false"/>
          <w:color w:val="000000"/>
          <w:sz w:val="28"/>
        </w:rPr>
        <w:t>
 </w:t>
      </w:r>
    </w:p>
    <w:bookmarkEnd w:id="10"/>
    <w:bookmarkStart w:name="z53" w:id="11"/>
    <w:p>
      <w:pPr>
        <w:spacing w:after="0"/>
        <w:ind w:left="0"/>
        <w:jc w:val="left"/>
      </w:pPr>
      <w:r>
        <w:rPr>
          <w:rFonts w:ascii="Times New Roman"/>
          <w:b/>
          <w:i w:val="false"/>
          <w:color w:val="000000"/>
        </w:rPr>
        <w:t xml:space="preserve"> 
4. Мемлекеттік қызметті көрсету процесіндегі ақпараттық жүйелерді пайдалану тәртібінің сипаттамасы </w:t>
      </w:r>
    </w:p>
    <w:bookmarkEnd w:id="11"/>
    <w:bookmarkStart w:name="z54" w:id="12"/>
    <w:p>
      <w:pPr>
        <w:spacing w:after="0"/>
        <w:ind w:left="0"/>
        <w:jc w:val="both"/>
      </w:pPr>
      <w:r>
        <w:rPr>
          <w:rFonts w:ascii="Times New Roman"/>
          <w:b w:val="false"/>
          <w:i w:val="false"/>
          <w:color w:val="000000"/>
          <w:sz w:val="28"/>
        </w:rPr>
        <w:t>      9. 
Портал арқылы мемлекеттік қызметті көрсеткен кезде көрсетілетін қызметті берушінің және көрсетілетін қызметті алушының жүгіну тәртібінің және рәсімдері (іс-қимылдары) бірізділігінің сипаттамасы.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рәсімдері (іс-қимылдары) бірізділігінің сипаттамасы: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беруші қызметкерінің мемлекеттік қызметті көрсету үшін «Е-лицензиялау» мемлекеттік дерекқоры ақпараттық жүйесінде (бұдан әрі – МД АЖ) логин және құпия сөз енгізуі (авторизациялау рәсімі);</w:t>
      </w:r>
      <w:r>
        <w:br/>
      </w:r>
      <w:r>
        <w:rPr>
          <w:rFonts w:ascii="Times New Roman"/>
          <w:b w:val="false"/>
          <w:i w:val="false"/>
          <w:color w:val="000000"/>
          <w:sz w:val="28"/>
        </w:rPr>
        <w:t>
</w:t>
      </w:r>
      <w:r>
        <w:rPr>
          <w:rFonts w:ascii="Times New Roman"/>
          <w:b w:val="false"/>
          <w:i w:val="false"/>
          <w:color w:val="000000"/>
          <w:sz w:val="28"/>
        </w:rPr>
        <w:t>
      1-шарт – «Е-лицензиялау» МД АЖ-да құпия сөз және логин арқылы көрсетілетін қызметті берушінің тіркелген қызметкері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беруші қызметкерінің осы мемлекеттік көрсетілетін қызмет регламентінде көрсетілген қызметті таңдауы, экранға қызметті көрсетуге арналған сұрау нысанының шығуы және көрсетілетін қызметті беруші қызметкерінің көрсетілетін қызметті алушы деректерін енгізу;</w:t>
      </w:r>
      <w:r>
        <w:br/>
      </w:r>
      <w:r>
        <w:rPr>
          <w:rFonts w:ascii="Times New Roman"/>
          <w:b w:val="false"/>
          <w:i w:val="false"/>
          <w:color w:val="000000"/>
          <w:sz w:val="28"/>
        </w:rPr>
        <w:t>
</w:t>
      </w:r>
      <w:r>
        <w:rPr>
          <w:rFonts w:ascii="Times New Roman"/>
          <w:b w:val="false"/>
          <w:i w:val="false"/>
          <w:color w:val="000000"/>
          <w:sz w:val="28"/>
        </w:rPr>
        <w:t xml:space="preserve">
      3-рәсім – жеке тұлғалардың мемлекеттік дерекқорында (бұдан әрі – ЖТ МД)/заңды тұлғалардың мемлекеттік дерекқорында (бұдан әрі – ЗТ МД) электрондық үкіметтің шлюзі арқылы көрсетілетін қызметті алушының деректері туралы сұрауды жіберу; </w:t>
      </w:r>
      <w:r>
        <w:br/>
      </w:r>
      <w:r>
        <w:rPr>
          <w:rFonts w:ascii="Times New Roman"/>
          <w:b w:val="false"/>
          <w:i w:val="false"/>
          <w:color w:val="000000"/>
          <w:sz w:val="28"/>
        </w:rPr>
        <w:t>
</w:t>
      </w:r>
      <w:r>
        <w:rPr>
          <w:rFonts w:ascii="Times New Roman"/>
          <w:b w:val="false"/>
          <w:i w:val="false"/>
          <w:color w:val="000000"/>
          <w:sz w:val="28"/>
        </w:rPr>
        <w:t>
      2-шарт – ЖТ МД-да/ЗТ МД-да көрсетілетін қызметті алушы деректерінің бар-жоғы тексеру;</w:t>
      </w:r>
      <w:r>
        <w:br/>
      </w:r>
      <w:r>
        <w:rPr>
          <w:rFonts w:ascii="Times New Roman"/>
          <w:b w:val="false"/>
          <w:i w:val="false"/>
          <w:color w:val="000000"/>
          <w:sz w:val="28"/>
        </w:rPr>
        <w:t>
</w:t>
      </w:r>
      <w:r>
        <w:rPr>
          <w:rFonts w:ascii="Times New Roman"/>
          <w:b w:val="false"/>
          <w:i w:val="false"/>
          <w:color w:val="000000"/>
          <w:sz w:val="28"/>
        </w:rPr>
        <w:t>
      4-рәсім – ЖТ МД-да/ЗТ МД-да көрсетілетін қызметті алушы деректерінің жоқ болуына байланысты деректерді алу мүмкін еместігі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5-рәсім – қағаз нысанындағы құжаттардың бар-жоғы туралы белгілер бөлігінде сұрау нысанының толтырылуы және көрсетілетін қызметті алушы ұсынған қажетті құжаттарды көрсетілетін қызметті беруші қызметкерінің сканерлеу және сұрау нысанына оларды тіркеу;</w:t>
      </w:r>
      <w:r>
        <w:br/>
      </w:r>
      <w:r>
        <w:rPr>
          <w:rFonts w:ascii="Times New Roman"/>
          <w:b w:val="false"/>
          <w:i w:val="false"/>
          <w:color w:val="000000"/>
          <w:sz w:val="28"/>
        </w:rPr>
        <w:t>
</w:t>
      </w:r>
      <w:r>
        <w:rPr>
          <w:rFonts w:ascii="Times New Roman"/>
          <w:b w:val="false"/>
          <w:i w:val="false"/>
          <w:color w:val="000000"/>
          <w:sz w:val="28"/>
        </w:rPr>
        <w:t>
      6-рәсім – сұраудың «Е-лицензиялау» МД АЖ-да тіркеу және көрсетілетін қызметтің «Е-лицензиялау» МД АЖ-да өңдеу;</w:t>
      </w:r>
      <w:r>
        <w:br/>
      </w:r>
      <w:r>
        <w:rPr>
          <w:rFonts w:ascii="Times New Roman"/>
          <w:b w:val="false"/>
          <w:i w:val="false"/>
          <w:color w:val="000000"/>
          <w:sz w:val="28"/>
        </w:rPr>
        <w:t>
</w:t>
      </w:r>
      <w:r>
        <w:rPr>
          <w:rFonts w:ascii="Times New Roman"/>
          <w:b w:val="false"/>
          <w:i w:val="false"/>
          <w:color w:val="000000"/>
          <w:sz w:val="28"/>
        </w:rPr>
        <w:t>
      3-шарт – көрсетілетін қызметті алушының біліктілік талаптарына және мемлекеттік қызметті көрсетуге арналған негіздемелерге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7-рәсім – көрсетілетін қызметті алушының «Е-лицензиялау» МДҚ АЖ қалыптастырған мемлекеттік көрсетілетін қызметтің нәтижесін (электрондық құжат) алуы. Электрондық құжат көрсетілетін қызметті берушінің уәкілетті тұлғасының электрондық цифрлық қолтаңбасын (бұдан әрі – ЭЦҚ) пайдалана отырып қалыптастырылады.</w:t>
      </w:r>
      <w:r>
        <w:br/>
      </w:r>
      <w:r>
        <w:rPr>
          <w:rFonts w:ascii="Times New Roman"/>
          <w:b w:val="false"/>
          <w:i w:val="false"/>
          <w:color w:val="000000"/>
          <w:sz w:val="28"/>
        </w:rPr>
        <w:t>
      2) 
</w:t>
      </w:r>
      <w:r>
        <w:rPr>
          <w:rFonts w:ascii="Times New Roman"/>
          <w:b w:val="false"/>
          <w:i w:val="false"/>
          <w:color w:val="000000"/>
          <w:sz w:val="28"/>
        </w:rPr>
        <w:t>
көрсетілетін қызметті алушының жүгіну тәртібінің және рәсімдерің (іс-қимылдарың) бірізділігінің сипаттамасы: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порталда көрсетілетін қызметті алушы компьютерінің интернет-браузерінде сақталатын өзінің ЭЦҚ тіркеу куәлігінің көмегімен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алушы компьютерінің интернет-браузерінде ЭЦҚ тіркеу куәлігінің орнатылуы көрсетілетін қызметті алушының порталда мемлекеттік көрсетілетін қызметті алуы үшін құпия сөзді енгізуі рәсімі (авторизациялау рәсімі);</w:t>
      </w:r>
      <w:r>
        <w:br/>
      </w:r>
      <w:r>
        <w:rPr>
          <w:rFonts w:ascii="Times New Roman"/>
          <w:b w:val="false"/>
          <w:i w:val="false"/>
          <w:color w:val="000000"/>
          <w:sz w:val="28"/>
        </w:rPr>
        <w:t>
</w:t>
      </w:r>
      <w:r>
        <w:rPr>
          <w:rFonts w:ascii="Times New Roman"/>
          <w:b w:val="false"/>
          <w:i w:val="false"/>
          <w:color w:val="000000"/>
          <w:sz w:val="28"/>
        </w:rPr>
        <w:t>
      1-шарт – порталда логині (жеке сәйкестендіру нөмірі және бизнес-сәйкестендіру нөмірі (бұдан әрі – ЖСН/БСН) және құпия сөзі арқылы тіркелген тұтынушы туралы деректер дұрыстығының тексерілуі;</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алушының осы мемлекеттік көрсетілетін қызмет регламентінде көрсетілетін қызметті таңдауы, қызметті көрсету үшін экранға сұрау нысанының шығуы және көрсетілетін қызметті алушының нысанды, оның құрылымы мен форматтық талаптарын ескере отырып, қажетті құжаттарды электронды түрде сұрау нысанына қоса бере отырып, толтыруы (деректерді енгізуі);</w:t>
      </w:r>
      <w:r>
        <w:br/>
      </w:r>
      <w:r>
        <w:rPr>
          <w:rFonts w:ascii="Times New Roman"/>
          <w:b w:val="false"/>
          <w:i w:val="false"/>
          <w:color w:val="000000"/>
          <w:sz w:val="28"/>
        </w:rPr>
        <w:t>
</w:t>
      </w:r>
      <w:r>
        <w:rPr>
          <w:rFonts w:ascii="Times New Roman"/>
          <w:b w:val="false"/>
          <w:i w:val="false"/>
          <w:color w:val="000000"/>
          <w:sz w:val="28"/>
        </w:rPr>
        <w:t>
      3-рәсім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2-шарт – порталда ЭЦҚ тіркеу куәлігінің қолданылу мерзімін және оның қайтарылған (күші жойылған) тіркеу куәліктері тізімінде болмауын, сондай-ақ сұрауда көрсетілген ЖСН/БСН мен ЭЦҚ тіркеу куәлігінде көрсетілген ЖСН/БСН арасындағы сәйкестендіру деректері сәйкестігінің тексерілуі;</w:t>
      </w:r>
      <w:r>
        <w:br/>
      </w:r>
      <w:r>
        <w:rPr>
          <w:rFonts w:ascii="Times New Roman"/>
          <w:b w:val="false"/>
          <w:i w:val="false"/>
          <w:color w:val="000000"/>
          <w:sz w:val="28"/>
        </w:rPr>
        <w:t>
</w:t>
      </w:r>
      <w:r>
        <w:rPr>
          <w:rFonts w:ascii="Times New Roman"/>
          <w:b w:val="false"/>
          <w:i w:val="false"/>
          <w:color w:val="000000"/>
          <w:sz w:val="28"/>
        </w:rPr>
        <w:t>
      4-рәсім – қызмет көрсетуге арналған сұраудың толтырылған нысанының (енгiзiлген деректердің) көрсетілетін қызметті алушының ЭЦҚ-сы арқылы куәландырылуы (қол қою);</w:t>
      </w:r>
      <w:r>
        <w:br/>
      </w:r>
      <w:r>
        <w:rPr>
          <w:rFonts w:ascii="Times New Roman"/>
          <w:b w:val="false"/>
          <w:i w:val="false"/>
          <w:color w:val="000000"/>
          <w:sz w:val="28"/>
        </w:rPr>
        <w:t>
</w:t>
      </w:r>
      <w:r>
        <w:rPr>
          <w:rFonts w:ascii="Times New Roman"/>
          <w:b w:val="false"/>
          <w:i w:val="false"/>
          <w:color w:val="000000"/>
          <w:sz w:val="28"/>
        </w:rPr>
        <w:t>
      5-рәсім – электрондық құжаттың (көрсетілетін қызметті алушы сұрауының) «Е-лицензиялау» МД АЖ-да тіркелуі және «Е-лицензиялау» МД АЖ-да сұраудың өңделуі;</w:t>
      </w:r>
      <w:r>
        <w:br/>
      </w:r>
      <w:r>
        <w:rPr>
          <w:rFonts w:ascii="Times New Roman"/>
          <w:b w:val="false"/>
          <w:i w:val="false"/>
          <w:color w:val="000000"/>
          <w:sz w:val="28"/>
        </w:rPr>
        <w:t>
</w:t>
      </w:r>
      <w:r>
        <w:rPr>
          <w:rFonts w:ascii="Times New Roman"/>
          <w:b w:val="false"/>
          <w:i w:val="false"/>
          <w:color w:val="000000"/>
          <w:sz w:val="28"/>
        </w:rPr>
        <w:t>
      3-шарт – көрсетілетін қызметті алушының біліктілік талаптарына және құжатты беруге арналған негіздемелерге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6-рәсім – көрсетілетін қызметті алушының портал қалыптастырған мемлекеттік көрсетілетін қызмет нәтижесін (электрондық құжат) алуы. Электрондық құжат көрсетілетін қызметті берушінің уәкілетті тұлғасының ЭЦҚ-сы пайдаланыла отырып қалыптастырылады.</w:t>
      </w:r>
      <w:r>
        <w:br/>
      </w:r>
      <w:r>
        <w:rPr>
          <w:rFonts w:ascii="Times New Roman"/>
          <w:b w:val="false"/>
          <w:i w:val="false"/>
          <w:color w:val="000000"/>
          <w:sz w:val="28"/>
        </w:rPr>
        <w:t>
      10. 
</w:t>
      </w:r>
      <w:r>
        <w:rPr>
          <w:rFonts w:ascii="Times New Roman"/>
          <w:b w:val="false"/>
          <w:i w:val="false"/>
          <w:color w:val="000000"/>
          <w:sz w:val="28"/>
        </w:rPr>
        <w:t>
Қызмет беруші арқылы мемлекеттік қызмет көрсетуге тартылған ақпараттық жүйелердің функционалдық өзара іс-қимылы диаграммасы және көрсетілетін қызметті алушы арқылы мемлекеттік қызмет көрсетуге тартылған ақпараттық жүйелердің функционалдық өзара іс-қимылы диаграммасы осы Регламентке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11. 
</w:t>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мемлекеттік қызмет көрсетудің бизнес-процестерінің анықтамалығында көрсетіледі. </w:t>
      </w:r>
      <w:r>
        <w:br/>
      </w:r>
      <w:r>
        <w:rPr>
          <w:rFonts w:ascii="Times New Roman"/>
          <w:b w:val="false"/>
          <w:i w:val="false"/>
          <w:color w:val="000000"/>
          <w:sz w:val="28"/>
        </w:rPr>
        <w:t>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9" w:id="13"/>
          <w:p>
            <w:pPr>
              <w:spacing w:after="20"/>
              <w:ind w:left="20"/>
              <w:jc w:val="both"/>
            </w:pPr>
            <w:r>
              <w:rPr>
                <w:rFonts w:ascii="Times New Roman"/>
                <w:b w:val="false"/>
                <w:i w:val="false"/>
                <w:color w:val="000000"/>
                <w:sz w:val="20"/>
              </w:rPr>
              <w:t>
Тауарларды кеден</w:t>
            </w:r>
            <w:r>
              <w:br/>
            </w:r>
            <w:r>
              <w:rPr>
                <w:rFonts w:ascii="Times New Roman"/>
                <w:b w:val="false"/>
                <w:i w:val="false"/>
                <w:color w:val="000000"/>
                <w:sz w:val="20"/>
              </w:rPr>
              <w:t>
аумағында/аумағынан тыс өңдеу</w:t>
            </w:r>
            <w:r>
              <w:br/>
            </w:r>
            <w:r>
              <w:rPr>
                <w:rFonts w:ascii="Times New Roman"/>
                <w:b w:val="false"/>
                <w:i w:val="false"/>
                <w:color w:val="000000"/>
                <w:sz w:val="20"/>
              </w:rPr>
              <w:t>
және өнеркәсіптің ішкі тұтыну</w:t>
            </w:r>
            <w:r>
              <w:br/>
            </w:r>
            <w:r>
              <w:rPr>
                <w:rFonts w:ascii="Times New Roman"/>
                <w:b w:val="false"/>
                <w:i w:val="false"/>
                <w:color w:val="000000"/>
                <w:sz w:val="20"/>
              </w:rPr>
              <w:t>
үшін жеңіл, тау-кен</w:t>
            </w:r>
            <w:r>
              <w:br/>
            </w:r>
            <w:r>
              <w:rPr>
                <w:rFonts w:ascii="Times New Roman"/>
                <w:b w:val="false"/>
                <w:i w:val="false"/>
                <w:color w:val="000000"/>
                <w:sz w:val="20"/>
              </w:rPr>
              <w:t>
металлургиясы, химия,</w:t>
            </w:r>
            <w:r>
              <w:br/>
            </w:r>
            <w:r>
              <w:rPr>
                <w:rFonts w:ascii="Times New Roman"/>
                <w:b w:val="false"/>
                <w:i w:val="false"/>
                <w:color w:val="000000"/>
                <w:sz w:val="20"/>
              </w:rPr>
              <w:t>
фармацевтика, ағаш өңдеу</w:t>
            </w:r>
            <w:r>
              <w:br/>
            </w:r>
            <w:r>
              <w:rPr>
                <w:rFonts w:ascii="Times New Roman"/>
                <w:b w:val="false"/>
                <w:i w:val="false"/>
                <w:color w:val="000000"/>
                <w:sz w:val="20"/>
              </w:rPr>
              <w:t>
салаларында, сондай-ақ машина</w:t>
            </w:r>
            <w:r>
              <w:br/>
            </w:r>
            <w:r>
              <w:rPr>
                <w:rFonts w:ascii="Times New Roman"/>
                <w:b w:val="false"/>
                <w:i w:val="false"/>
                <w:color w:val="000000"/>
                <w:sz w:val="20"/>
              </w:rPr>
              <w:t>
жасауда және құрылыс</w:t>
            </w:r>
            <w:r>
              <w:br/>
            </w:r>
            <w:r>
              <w:rPr>
                <w:rFonts w:ascii="Times New Roman"/>
                <w:b w:val="false"/>
                <w:i w:val="false"/>
                <w:color w:val="000000"/>
                <w:sz w:val="20"/>
              </w:rPr>
              <w:t>
индустриясында өңдеу</w:t>
            </w:r>
            <w:r>
              <w:br/>
            </w:r>
            <w:r>
              <w:rPr>
                <w:rFonts w:ascii="Times New Roman"/>
                <w:b w:val="false"/>
                <w:i w:val="false"/>
                <w:color w:val="000000"/>
                <w:sz w:val="20"/>
              </w:rPr>
              <w:t>
шарттары туралы құжат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1-қосымша</w:t>
            </w:r>
          </w:p>
          <w:bookmarkEnd w:id="13"/>
        </w:tc>
      </w:tr>
    </w:tbl>
    <w:bookmarkStart w:name="z80" w:id="14"/>
    <w:p>
      <w:pPr>
        <w:spacing w:after="0"/>
        <w:ind w:left="0"/>
        <w:jc w:val="both"/>
      </w:pPr>
      <w:r>
        <w:rPr>
          <w:rFonts w:ascii="Times New Roman"/>
          <w:b w:val="false"/>
          <w:i w:val="false"/>
          <w:color w:val="000000"/>
          <w:sz w:val="28"/>
        </w:rPr>
        <w:t>
      Әрбір рәсімнің (іс-қимылдың) ұзақтығын көрсете отырып, әрбір рәсімнің (іс-қимылдың) өту блок-схемасы</w:t>
      </w:r>
      <w:r>
        <w:br/>
      </w:r>
      <w:r>
        <w:rPr>
          <w:rFonts w:ascii="Times New Roman"/>
          <w:b w:val="false"/>
          <w:i w:val="false"/>
          <w:color w:val="000000"/>
          <w:sz w:val="28"/>
        </w:rPr>
        <w:t>
 </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1281"/>
        <w:gridCol w:w="1281"/>
        <w:gridCol w:w="839"/>
        <w:gridCol w:w="1943"/>
        <w:gridCol w:w="857"/>
        <w:gridCol w:w="865"/>
        <w:gridCol w:w="1281"/>
        <w:gridCol w:w="1282"/>
        <w:gridCol w:w="619"/>
      </w:tblGrid>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5"/>
          <w:p>
            <w:pPr>
              <w:spacing w:after="20"/>
              <w:ind w:left="20"/>
              <w:jc w:val="both"/>
            </w:pPr>
            <w:r>
              <w:rPr>
                <w:rFonts w:ascii="Times New Roman"/>
                <w:b w:val="false"/>
                <w:i w:val="false"/>
                <w:color w:val="000000"/>
                <w:sz w:val="20"/>
              </w:rPr>
              <w:t>
Рәсім №</w:t>
            </w:r>
          </w:p>
          <w:bookmarkEnd w:id="1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6"/>
          <w:p>
            <w:pPr>
              <w:spacing w:after="20"/>
              <w:ind w:left="20"/>
              <w:jc w:val="both"/>
            </w:pPr>
            <w:r>
              <w:rPr>
                <w:rFonts w:ascii="Times New Roman"/>
                <w:b w:val="false"/>
                <w:i w:val="false"/>
                <w:color w:val="000000"/>
                <w:sz w:val="20"/>
              </w:rPr>
              <w:t xml:space="preserve">
Құрылымдық бөлімше атауы </w:t>
            </w:r>
          </w:p>
          <w:bookmarkEnd w:id="1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 кеңсесінің маманы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басшылығы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маманы</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7"/>
          <w:p>
            <w:pPr>
              <w:spacing w:after="20"/>
              <w:ind w:left="20"/>
              <w:jc w:val="both"/>
            </w:pPr>
            <w:r>
              <w:rPr>
                <w:rFonts w:ascii="Times New Roman"/>
                <w:b w:val="false"/>
                <w:i w:val="false"/>
                <w:color w:val="000000"/>
                <w:sz w:val="20"/>
              </w:rPr>
              <w:t>
Рәсім (іс-қимылдар) атауы</w:t>
            </w:r>
          </w:p>
          <w:bookmarkEnd w:id="1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оларды көрсетілетін қызметті берушінің басшылығына жіберу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Құжаттарға қарар жазу және көрсетілетін қызмет беруші басқармасының басшысына қарауға жіберу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орындаушыны айқындау және оған құжаттарды беру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қойылатын талаптарға сәйкестігін тексеру, мемлекеттік қызметті көрсету нәтижесін дайындау және басқарма басшысына қарауға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нәтижесіне бұрыштама қол қою және көрсетілетін қызметті беруші басшылығына қол қоюға беру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нәтижесіне қол қою және оны жауапты орындаушыға беру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 кеңсесіне тіркеу үшін мемлекеттік қызметті көрсету нәтижесін жіберу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 тіркеу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8"/>
          <w:p>
            <w:pPr>
              <w:spacing w:after="20"/>
              <w:ind w:left="20"/>
              <w:jc w:val="both"/>
            </w:pPr>
            <w:r>
              <w:rPr>
                <w:rFonts w:ascii="Times New Roman"/>
                <w:b w:val="false"/>
                <w:i w:val="false"/>
                <w:color w:val="000000"/>
                <w:sz w:val="20"/>
              </w:rPr>
              <w:t xml:space="preserve">
Келесі рәсімді орындауды бастау үшін негіздеме болатын мемлекеттік қызметті көрсету жөніндегі рәсімнің (іс-қимылдың) нәтижесі </w:t>
            </w:r>
          </w:p>
          <w:bookmarkEnd w:id="18"/>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құжаттар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басшысы қараған мемлекеттік қызметті көрсету нәтижесі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қол қойылған мемлекеттік қызметті көрсету нәтижесі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мемлекеттік қызметті көрсету нәтижесі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мемлекеттік қызметті көрсету нәтижесі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9"/>
          <w:p>
            <w:pPr>
              <w:spacing w:after="20"/>
              <w:ind w:left="20"/>
              <w:jc w:val="both"/>
            </w:pPr>
            <w:r>
              <w:rPr>
                <w:rFonts w:ascii="Times New Roman"/>
                <w:b w:val="false"/>
                <w:i w:val="false"/>
                <w:color w:val="000000"/>
                <w:sz w:val="20"/>
              </w:rPr>
              <w:t>
Орындау мерзімдері</w:t>
            </w:r>
          </w:p>
          <w:bookmarkEnd w:id="1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күнтізбе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0"/>
          <w:p>
            <w:pPr>
              <w:spacing w:after="20"/>
              <w:ind w:left="20"/>
              <w:jc w:val="both"/>
            </w:pPr>
            <w:r>
              <w:rPr>
                <w:rFonts w:ascii="Times New Roman"/>
                <w:b w:val="false"/>
                <w:i w:val="false"/>
                <w:color w:val="000000"/>
                <w:sz w:val="20"/>
              </w:rPr>
              <w:t xml:space="preserve">
Келесі рәсім (іс-қимыл) № </w:t>
            </w:r>
          </w:p>
          <w:bookmarkEnd w:id="2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8" w:id="21"/>
          <w:p>
            <w:pPr>
              <w:spacing w:after="20"/>
              <w:ind w:left="20"/>
              <w:jc w:val="both"/>
            </w:pPr>
            <w:r>
              <w:rPr>
                <w:rFonts w:ascii="Times New Roman"/>
                <w:b w:val="false"/>
                <w:i w:val="false"/>
                <w:color w:val="000000"/>
                <w:sz w:val="20"/>
              </w:rPr>
              <w:t>
«Тауарларды кеден</w:t>
            </w:r>
            <w:r>
              <w:br/>
            </w:r>
            <w:r>
              <w:rPr>
                <w:rFonts w:ascii="Times New Roman"/>
                <w:b w:val="false"/>
                <w:i w:val="false"/>
                <w:color w:val="000000"/>
                <w:sz w:val="20"/>
              </w:rPr>
              <w:t>
аумағында/аумағынан тыс өңдеу</w:t>
            </w:r>
            <w:r>
              <w:br/>
            </w:r>
            <w:r>
              <w:rPr>
                <w:rFonts w:ascii="Times New Roman"/>
                <w:b w:val="false"/>
                <w:i w:val="false"/>
                <w:color w:val="000000"/>
                <w:sz w:val="20"/>
              </w:rPr>
              <w:t>
және өнеркәсіптің ішкі тұтыну</w:t>
            </w:r>
            <w:r>
              <w:br/>
            </w:r>
            <w:r>
              <w:rPr>
                <w:rFonts w:ascii="Times New Roman"/>
                <w:b w:val="false"/>
                <w:i w:val="false"/>
                <w:color w:val="000000"/>
                <w:sz w:val="20"/>
              </w:rPr>
              <w:t>
үшін жеңіл, тау-кен</w:t>
            </w:r>
            <w:r>
              <w:br/>
            </w:r>
            <w:r>
              <w:rPr>
                <w:rFonts w:ascii="Times New Roman"/>
                <w:b w:val="false"/>
                <w:i w:val="false"/>
                <w:color w:val="000000"/>
                <w:sz w:val="20"/>
              </w:rPr>
              <w:t>
металлургиясы, химия,</w:t>
            </w:r>
            <w:r>
              <w:br/>
            </w:r>
            <w:r>
              <w:rPr>
                <w:rFonts w:ascii="Times New Roman"/>
                <w:b w:val="false"/>
                <w:i w:val="false"/>
                <w:color w:val="000000"/>
                <w:sz w:val="20"/>
              </w:rPr>
              <w:t>
фармацевтика, ағаш өңдеу</w:t>
            </w:r>
            <w:r>
              <w:br/>
            </w:r>
            <w:r>
              <w:rPr>
                <w:rFonts w:ascii="Times New Roman"/>
                <w:b w:val="false"/>
                <w:i w:val="false"/>
                <w:color w:val="000000"/>
                <w:sz w:val="20"/>
              </w:rPr>
              <w:t>
салаларында, сондай-ақ машина</w:t>
            </w:r>
            <w:r>
              <w:br/>
            </w:r>
            <w:r>
              <w:rPr>
                <w:rFonts w:ascii="Times New Roman"/>
                <w:b w:val="false"/>
                <w:i w:val="false"/>
                <w:color w:val="000000"/>
                <w:sz w:val="20"/>
              </w:rPr>
              <w:t>
жасауда және құрылыс</w:t>
            </w:r>
            <w:r>
              <w:br/>
            </w:r>
            <w:r>
              <w:rPr>
                <w:rFonts w:ascii="Times New Roman"/>
                <w:b w:val="false"/>
                <w:i w:val="false"/>
                <w:color w:val="000000"/>
                <w:sz w:val="20"/>
              </w:rPr>
              <w:t>
индустриясында өңдеу</w:t>
            </w:r>
            <w:r>
              <w:br/>
            </w:r>
            <w:r>
              <w:rPr>
                <w:rFonts w:ascii="Times New Roman"/>
                <w:b w:val="false"/>
                <w:i w:val="false"/>
                <w:color w:val="000000"/>
                <w:sz w:val="20"/>
              </w:rPr>
              <w:t>
шарттары туралы құжат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2-қосымша</w:t>
            </w:r>
          </w:p>
          <w:bookmarkEnd w:id="21"/>
        </w:tc>
      </w:tr>
    </w:tbl>
    <w:bookmarkStart w:name="z89" w:id="22"/>
    <w:p>
      <w:pPr>
        <w:spacing w:after="0"/>
        <w:ind w:left="0"/>
        <w:jc w:val="left"/>
      </w:pPr>
      <w:r>
        <w:rPr>
          <w:rFonts w:ascii="Times New Roman"/>
          <w:b/>
          <w:i w:val="false"/>
          <w:color w:val="000000"/>
        </w:rPr>
        <w:t xml:space="preserve"> 
Көрсетілетін қызметті беруші арқылы мемлекеттік қызметті көрсетуге тартылған ақпараттық жүйелердің функционалдық өзара іс-қимылы диаграммасы</w:t>
      </w:r>
    </w:p>
    <w:bookmarkEnd w:id="22"/>
    <w:bookmarkStart w:name="z90" w:id="23"/>
    <w:p>
      <w:pPr>
        <w:spacing w:after="0"/>
        <w:ind w:left="0"/>
        <w:jc w:val="both"/>
      </w:pPr>
      <w:r>
        <w:rPr>
          <w:rFonts w:ascii="Times New Roman"/>
          <w:b w:val="false"/>
          <w:i w:val="false"/>
          <w:color w:val="000000"/>
          <w:sz w:val="28"/>
        </w:rPr>
        <w:t>
</w:t>
      </w: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57500"/>
                    </a:xfrm>
                    <a:prstGeom prst="rect">
                      <a:avLst/>
                    </a:prstGeom>
                  </pic:spPr>
                </pic:pic>
              </a:graphicData>
            </a:graphic>
          </wp:inline>
        </w:drawing>
      </w:r>
      <w:r>
        <w:br/>
      </w:r>
      <w:r>
        <w:rPr>
          <w:rFonts w:ascii="Times New Roman"/>
          <w:b w:val="false"/>
          <w:i w:val="false"/>
          <w:color w:val="000000"/>
          <w:sz w:val="28"/>
        </w:rPr>
        <w:t>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1" w:id="24"/>
          <w:p>
            <w:pPr>
              <w:spacing w:after="20"/>
              <w:ind w:left="20"/>
              <w:jc w:val="both"/>
            </w:pPr>
            <w:r>
              <w:rPr>
                <w:rFonts w:ascii="Times New Roman"/>
                <w:b w:val="false"/>
                <w:i w:val="false"/>
                <w:color w:val="000000"/>
                <w:sz w:val="20"/>
              </w:rPr>
              <w:t>
«Тауарларды кеден</w:t>
            </w:r>
            <w:r>
              <w:br/>
            </w:r>
            <w:r>
              <w:rPr>
                <w:rFonts w:ascii="Times New Roman"/>
                <w:b w:val="false"/>
                <w:i w:val="false"/>
                <w:color w:val="000000"/>
                <w:sz w:val="20"/>
              </w:rPr>
              <w:t>
аумағында/аумағынан тыс өңдеу</w:t>
            </w:r>
            <w:r>
              <w:br/>
            </w:r>
            <w:r>
              <w:rPr>
                <w:rFonts w:ascii="Times New Roman"/>
                <w:b w:val="false"/>
                <w:i w:val="false"/>
                <w:color w:val="000000"/>
                <w:sz w:val="20"/>
              </w:rPr>
              <w:t>
және өнеркәсіптің ішкі тұтыну</w:t>
            </w:r>
            <w:r>
              <w:br/>
            </w:r>
            <w:r>
              <w:rPr>
                <w:rFonts w:ascii="Times New Roman"/>
                <w:b w:val="false"/>
                <w:i w:val="false"/>
                <w:color w:val="000000"/>
                <w:sz w:val="20"/>
              </w:rPr>
              <w:t>
үшін жеңіл, тау-кен</w:t>
            </w:r>
            <w:r>
              <w:br/>
            </w:r>
            <w:r>
              <w:rPr>
                <w:rFonts w:ascii="Times New Roman"/>
                <w:b w:val="false"/>
                <w:i w:val="false"/>
                <w:color w:val="000000"/>
                <w:sz w:val="20"/>
              </w:rPr>
              <w:t>
металлургиясы, химия,</w:t>
            </w:r>
            <w:r>
              <w:br/>
            </w:r>
            <w:r>
              <w:rPr>
                <w:rFonts w:ascii="Times New Roman"/>
                <w:b w:val="false"/>
                <w:i w:val="false"/>
                <w:color w:val="000000"/>
                <w:sz w:val="20"/>
              </w:rPr>
              <w:t>
фармацевтика, ағаш өңдеу</w:t>
            </w:r>
            <w:r>
              <w:br/>
            </w:r>
            <w:r>
              <w:rPr>
                <w:rFonts w:ascii="Times New Roman"/>
                <w:b w:val="false"/>
                <w:i w:val="false"/>
                <w:color w:val="000000"/>
                <w:sz w:val="20"/>
              </w:rPr>
              <w:t>
салаларында, сондай-ақ машина</w:t>
            </w:r>
            <w:r>
              <w:br/>
            </w:r>
            <w:r>
              <w:rPr>
                <w:rFonts w:ascii="Times New Roman"/>
                <w:b w:val="false"/>
                <w:i w:val="false"/>
                <w:color w:val="000000"/>
                <w:sz w:val="20"/>
              </w:rPr>
              <w:t>
жасауда және құрылыс</w:t>
            </w:r>
            <w:r>
              <w:br/>
            </w:r>
            <w:r>
              <w:rPr>
                <w:rFonts w:ascii="Times New Roman"/>
                <w:b w:val="false"/>
                <w:i w:val="false"/>
                <w:color w:val="000000"/>
                <w:sz w:val="20"/>
              </w:rPr>
              <w:t>
индустриясында өңдеу</w:t>
            </w:r>
            <w:r>
              <w:br/>
            </w:r>
            <w:r>
              <w:rPr>
                <w:rFonts w:ascii="Times New Roman"/>
                <w:b w:val="false"/>
                <w:i w:val="false"/>
                <w:color w:val="000000"/>
                <w:sz w:val="20"/>
              </w:rPr>
              <w:t>
шарттары туралы құжат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3-қосымша</w:t>
            </w:r>
          </w:p>
          <w:bookmarkEnd w:id="24"/>
        </w:tc>
      </w:tr>
    </w:tbl>
    <w:bookmarkStart w:name="z92" w:id="25"/>
    <w:p>
      <w:pPr>
        <w:spacing w:after="0"/>
        <w:ind w:left="0"/>
        <w:jc w:val="left"/>
      </w:pPr>
      <w:r>
        <w:rPr>
          <w:rFonts w:ascii="Times New Roman"/>
          <w:b/>
          <w:i w:val="false"/>
          <w:color w:val="000000"/>
        </w:rPr>
        <w:t xml:space="preserve"> 
Көрсетілетін қызметті алушы арқылы мемлекеттік қызметті көрсетуге тартылған ақпараттық жүйелердің функционалдық өзара іс-қимылы диаграммасы</w:t>
      </w:r>
    </w:p>
    <w:bookmarkEnd w:id="25"/>
    <w:bookmarkStart w:name="z93" w:id="26"/>
    <w:p>
      <w:pPr>
        <w:spacing w:after="0"/>
        <w:ind w:left="0"/>
        <w:jc w:val="both"/>
      </w:pPr>
      <w:r>
        <w:rPr>
          <w:rFonts w:ascii="Times New Roman"/>
          <w:b w:val="false"/>
          <w:i w:val="false"/>
          <w:color w:val="000000"/>
          <w:sz w:val="28"/>
        </w:rPr>
        <w:t>
</w:t>
      </w: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338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94" w:id="27"/>
          <w:p>
            <w:pPr>
              <w:spacing w:after="20"/>
              <w:ind w:left="20"/>
              <w:jc w:val="both"/>
            </w:pPr>
            <w:r>
              <w:rPr>
                <w:rFonts w:ascii="Times New Roman"/>
                <w:b w:val="false"/>
                <w:i w:val="false"/>
                <w:color w:val="000000"/>
                <w:sz w:val="20"/>
              </w:rPr>
              <w:t>
«Тауарларды кеден</w:t>
            </w:r>
            <w:r>
              <w:br/>
            </w:r>
            <w:r>
              <w:rPr>
                <w:rFonts w:ascii="Times New Roman"/>
                <w:b w:val="false"/>
                <w:i w:val="false"/>
                <w:color w:val="000000"/>
                <w:sz w:val="20"/>
              </w:rPr>
              <w:t>
аумағында/аумағынан тыс өңдеу</w:t>
            </w:r>
            <w:r>
              <w:br/>
            </w:r>
            <w:r>
              <w:rPr>
                <w:rFonts w:ascii="Times New Roman"/>
                <w:b w:val="false"/>
                <w:i w:val="false"/>
                <w:color w:val="000000"/>
                <w:sz w:val="20"/>
              </w:rPr>
              <w:t>
және өнеркәсіптің ішкі тұтыну</w:t>
            </w:r>
            <w:r>
              <w:br/>
            </w:r>
            <w:r>
              <w:rPr>
                <w:rFonts w:ascii="Times New Roman"/>
                <w:b w:val="false"/>
                <w:i w:val="false"/>
                <w:color w:val="000000"/>
                <w:sz w:val="20"/>
              </w:rPr>
              <w:t>
үшін жеңіл, тау-кен</w:t>
            </w:r>
            <w:r>
              <w:br/>
            </w:r>
            <w:r>
              <w:rPr>
                <w:rFonts w:ascii="Times New Roman"/>
                <w:b w:val="false"/>
                <w:i w:val="false"/>
                <w:color w:val="000000"/>
                <w:sz w:val="20"/>
              </w:rPr>
              <w:t>
металлургиясы, химия,</w:t>
            </w:r>
            <w:r>
              <w:br/>
            </w:r>
            <w:r>
              <w:rPr>
                <w:rFonts w:ascii="Times New Roman"/>
                <w:b w:val="false"/>
                <w:i w:val="false"/>
                <w:color w:val="000000"/>
                <w:sz w:val="20"/>
              </w:rPr>
              <w:t>
фармацевтика, ағаш өңдеу</w:t>
            </w:r>
            <w:r>
              <w:br/>
            </w:r>
            <w:r>
              <w:rPr>
                <w:rFonts w:ascii="Times New Roman"/>
                <w:b w:val="false"/>
                <w:i w:val="false"/>
                <w:color w:val="000000"/>
                <w:sz w:val="20"/>
              </w:rPr>
              <w:t>
салаларында, сондай-ақ машина</w:t>
            </w:r>
            <w:r>
              <w:br/>
            </w:r>
            <w:r>
              <w:rPr>
                <w:rFonts w:ascii="Times New Roman"/>
                <w:b w:val="false"/>
                <w:i w:val="false"/>
                <w:color w:val="000000"/>
                <w:sz w:val="20"/>
              </w:rPr>
              <w:t>
жасауда және құрылыс</w:t>
            </w:r>
            <w:r>
              <w:br/>
            </w:r>
            <w:r>
              <w:rPr>
                <w:rFonts w:ascii="Times New Roman"/>
                <w:b w:val="false"/>
                <w:i w:val="false"/>
                <w:color w:val="000000"/>
                <w:sz w:val="20"/>
              </w:rPr>
              <w:t>
индустриясында өңдеу</w:t>
            </w:r>
            <w:r>
              <w:br/>
            </w:r>
            <w:r>
              <w:rPr>
                <w:rFonts w:ascii="Times New Roman"/>
                <w:b w:val="false"/>
                <w:i w:val="false"/>
                <w:color w:val="000000"/>
                <w:sz w:val="20"/>
              </w:rPr>
              <w:t>
</w:t>
            </w:r>
            <w:r>
              <w:rPr>
                <w:rFonts w:ascii="Times New Roman"/>
                <w:b w:val="false"/>
                <w:i w:val="false"/>
                <w:color w:val="000000"/>
                <w:sz w:val="20"/>
              </w:rPr>
              <w:t>
шарттары туралы құжат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4-қосымша</w:t>
            </w:r>
          </w:p>
          <w:bookmarkEnd w:id="2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96" w:id="28"/>
    <w:p>
      <w:pPr>
        <w:spacing w:after="0"/>
        <w:ind w:left="0"/>
        <w:jc w:val="left"/>
      </w:pPr>
      <w:r>
        <w:rPr>
          <w:rFonts w:ascii="Times New Roman"/>
          <w:b/>
          <w:i w:val="false"/>
          <w:color w:val="000000"/>
        </w:rPr>
        <w:t xml:space="preserve"> 
Мемлекеттік қызмет көрсетудің бизнес-процестерінің анықтамасы</w:t>
      </w:r>
    </w:p>
    <w:bookmarkEnd w:id="28"/>
    <w:bookmarkStart w:name="z97" w:id="29"/>
    <w:p>
      <w:pPr>
        <w:spacing w:after="0"/>
        <w:ind w:left="0"/>
        <w:jc w:val="both"/>
      </w:pPr>
      <w:r>
        <w:rPr>
          <w:rFonts w:ascii="Times New Roman"/>
          <w:b w:val="false"/>
          <w:i w:val="false"/>
          <w:color w:val="000000"/>
          <w:sz w:val="28"/>
        </w:rPr>
        <w:t>
</w:t>
      </w: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54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8" w:id="3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Премьер-Министрінің</w:t>
            </w:r>
            <w:r>
              <w:br/>
            </w:r>
            <w:r>
              <w:rPr>
                <w:rFonts w:ascii="Times New Roman"/>
                <w:b w:val="false"/>
                <w:i w:val="false"/>
                <w:color w:val="000000"/>
                <w:sz w:val="20"/>
              </w:rPr>
              <w:t>
орынбасары – Қазақстан</w:t>
            </w:r>
            <w:r>
              <w:br/>
            </w:r>
            <w:r>
              <w:rPr>
                <w:rFonts w:ascii="Times New Roman"/>
                <w:b w:val="false"/>
                <w:i w:val="false"/>
                <w:color w:val="000000"/>
                <w:sz w:val="20"/>
              </w:rPr>
              <w:t>
Республикасының Индустрия</w:t>
            </w:r>
            <w:r>
              <w:br/>
            </w:r>
            <w:r>
              <w:rPr>
                <w:rFonts w:ascii="Times New Roman"/>
                <w:b w:val="false"/>
                <w:i w:val="false"/>
                <w:color w:val="000000"/>
                <w:sz w:val="20"/>
              </w:rPr>
              <w:t>
және жаңа технологиялар</w:t>
            </w:r>
            <w:r>
              <w:br/>
            </w:r>
            <w:r>
              <w:rPr>
                <w:rFonts w:ascii="Times New Roman"/>
                <w:b w:val="false"/>
                <w:i w:val="false"/>
                <w:color w:val="000000"/>
                <w:sz w:val="20"/>
              </w:rPr>
              <w:t>
министрінің</w:t>
            </w:r>
            <w:r>
              <w:br/>
            </w:r>
            <w:r>
              <w:rPr>
                <w:rFonts w:ascii="Times New Roman"/>
                <w:b w:val="false"/>
                <w:i w:val="false"/>
                <w:color w:val="000000"/>
                <w:sz w:val="20"/>
              </w:rPr>
              <w:t>
2014 жылғы 18 маусымдағы</w:t>
            </w:r>
            <w:r>
              <w:br/>
            </w:r>
            <w:r>
              <w:rPr>
                <w:rFonts w:ascii="Times New Roman"/>
                <w:b w:val="false"/>
                <w:i w:val="false"/>
                <w:color w:val="000000"/>
                <w:sz w:val="20"/>
              </w:rPr>
              <w:t>
№ 229 бұйрығына</w:t>
            </w:r>
            <w:r>
              <w:br/>
            </w:r>
            <w:r>
              <w:rPr>
                <w:rFonts w:ascii="Times New Roman"/>
                <w:b w:val="false"/>
                <w:i w:val="false"/>
                <w:color w:val="000000"/>
                <w:sz w:val="20"/>
              </w:rPr>
              <w:t>
2 -қосымша</w:t>
            </w:r>
          </w:p>
          <w:bookmarkEnd w:id="30"/>
        </w:tc>
      </w:tr>
    </w:tbl>
    <w:bookmarkStart w:name="z99" w:id="31"/>
    <w:p>
      <w:pPr>
        <w:spacing w:after="0"/>
        <w:ind w:left="0"/>
        <w:jc w:val="left"/>
      </w:pPr>
      <w:r>
        <w:rPr>
          <w:rFonts w:ascii="Times New Roman"/>
          <w:b/>
          <w:i w:val="false"/>
          <w:color w:val="000000"/>
        </w:rPr>
        <w:t xml:space="preserve"> 
«Қазақстан Республикасының аумағынан Кеден одағына кірмейтін елдерге экспорты лицензия негізінде (лицензиясыз) жүзеге асырылатын бағалы металдарды (олардан жасалған бұйымдарды қоспағанда), бағалы металдардың сынықтары мен қалдықтарын әкету кезінде мемлекеттік бақылау және құнын бағалау актісін беру» мемлекеттік көрсетілетін қызмет регламенті</w:t>
      </w:r>
    </w:p>
    <w:bookmarkEnd w:id="31"/>
    <w:bookmarkStart w:name="z100" w:id="32"/>
    <w:p>
      <w:pPr>
        <w:spacing w:after="0"/>
        <w:ind w:left="0"/>
        <w:jc w:val="left"/>
      </w:pPr>
      <w:r>
        <w:rPr>
          <w:rFonts w:ascii="Times New Roman"/>
          <w:b/>
          <w:i w:val="false"/>
          <w:color w:val="000000"/>
        </w:rPr>
        <w:t xml:space="preserve"> 
1.Жалпы ережелер</w:t>
      </w:r>
    </w:p>
    <w:bookmarkEnd w:id="32"/>
    <w:bookmarkStart w:name="z101" w:id="33"/>
    <w:p>
      <w:pPr>
        <w:spacing w:after="0"/>
        <w:ind w:left="0"/>
        <w:jc w:val="both"/>
      </w:pPr>
      <w:r>
        <w:rPr>
          <w:rFonts w:ascii="Times New Roman"/>
          <w:b w:val="false"/>
          <w:i w:val="false"/>
          <w:color w:val="000000"/>
          <w:sz w:val="28"/>
        </w:rPr>
        <w:t>      1. 
Мемлекеттік көрсетілетін қызметті Қазақстан Республикасы Индустрия және жаңа технологиялар министрлігінің Өнеркәсiп комитетi (бұдан әрі – көрсетілетін қызметті беруші) көрсетеді, оның ішінде www.egov.kz «электрондық үкімет» веб-порталы немесе www.elicense.kz «Е-лицензиялау» веб-порталы (бұдан әрі - портал) арқылы көрсетіледі.</w:t>
      </w:r>
      <w:r>
        <w:br/>
      </w:r>
      <w:r>
        <w:rPr>
          <w:rFonts w:ascii="Times New Roman"/>
          <w:b w:val="false"/>
          <w:i w:val="false"/>
          <w:color w:val="000000"/>
          <w:sz w:val="28"/>
        </w:rPr>
        <w:t>
      2. 
</w:t>
      </w:r>
      <w:r>
        <w:rPr>
          <w:rFonts w:ascii="Times New Roman"/>
          <w:b w:val="false"/>
          <w:i w:val="false"/>
          <w:color w:val="000000"/>
          <w:sz w:val="28"/>
        </w:rPr>
        <w:t>
Мемлекеттік көрсетілетін қызметтің нысаны – электронды (ішінара автоматтандырылған)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қызметтің нәтижесі – Қазақстан Республикасының аумағынан Кеден одағына кірмейтін елдерге экспорты лицензия негізінде (лицензиясыз) жүзеге асырылатын бағалы металдарды (олардан жасалған бұйымдарды қоспағанда), бағалы металдардың сынықтары мен қалдықтарын әкету кезінде мемлекеттік бақылау және құнын бағалау актісін беру туралы акт.</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ұсыну нысаны: электронды.</w:t>
      </w:r>
      <w:r>
        <w:br/>
      </w:r>
      <w:r>
        <w:rPr>
          <w:rFonts w:ascii="Times New Roman"/>
          <w:b w:val="false"/>
          <w:i w:val="false"/>
          <w:color w:val="000000"/>
          <w:sz w:val="28"/>
        </w:rPr>
        <w:t>
 </w:t>
      </w:r>
    </w:p>
    <w:bookmarkEnd w:id="33"/>
    <w:bookmarkStart w:name="z105" w:id="34"/>
    <w:p>
      <w:pPr>
        <w:spacing w:after="0"/>
        <w:ind w:left="0"/>
        <w:jc w:val="left"/>
      </w:pPr>
      <w:r>
        <w:rPr>
          <w:rFonts w:ascii="Times New Roman"/>
          <w:b/>
          <w:i w:val="false"/>
          <w:color w:val="000000"/>
        </w:rPr>
        <w:t xml:space="preserve"> 
1.Мемлекеттік қызметті көрсету процесінде көрсетілетін қызметті берушінің құрылымдық бөлімшелерінің (қызметкерлерінің) іс-қимылдар тәртібінің сипаттамасы</w:t>
      </w:r>
    </w:p>
    <w:bookmarkEnd w:id="34"/>
    <w:bookmarkStart w:name="z106" w:id="35"/>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Қазақстан Республикасы Үкіметінің 2014 жылғы 6 наурыздағы № 202 қаулысымен бекітілген «Қазақстан Республикасының аумағынан Кеден одағына кірмейтін елдерге экспорты лицензия негізінде (лицензиясыз) жүзеге асырылатын бағалы металдарды (олардан жасалған бұйымдарды қоспағанда), бағалы металдардың сынықтары мен қалдықтарын әкету кезінде мемлекеттік бақылау және құнын бағалау актісін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тізімі ұсыну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қызметті көрсету процесінің құрамына кіретін әрбір рәсімнің (іс-қимылдың) мазмұны, орындалу ұзақтығы: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беруші кеңсесінің маманы 1 сағат ішінде құжаттарды қабылдауды және тіркеуді жүзеге асырады, оларды көрсетілетін қызметті берушінің басшысына жібереді;</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берушінің басшысы 1 сағат ішінде қарар жазады және оларды басқарма басшысына қарауға жібереді;</w:t>
      </w:r>
      <w:r>
        <w:br/>
      </w:r>
      <w:r>
        <w:rPr>
          <w:rFonts w:ascii="Times New Roman"/>
          <w:b w:val="false"/>
          <w:i w:val="false"/>
          <w:color w:val="000000"/>
          <w:sz w:val="28"/>
        </w:rPr>
        <w:t>
</w:t>
      </w:r>
      <w:r>
        <w:rPr>
          <w:rFonts w:ascii="Times New Roman"/>
          <w:b w:val="false"/>
          <w:i w:val="false"/>
          <w:color w:val="000000"/>
          <w:sz w:val="28"/>
        </w:rPr>
        <w:t>
      3-рәсім – басқарма басшысы 1 сағат ішінде жауапты орындаушыны анықтайды және оған құжаттарды береді;</w:t>
      </w:r>
      <w:r>
        <w:br/>
      </w:r>
      <w:r>
        <w:rPr>
          <w:rFonts w:ascii="Times New Roman"/>
          <w:b w:val="false"/>
          <w:i w:val="false"/>
          <w:color w:val="000000"/>
          <w:sz w:val="28"/>
        </w:rPr>
        <w:t>
</w:t>
      </w:r>
      <w:r>
        <w:rPr>
          <w:rFonts w:ascii="Times New Roman"/>
          <w:b w:val="false"/>
          <w:i w:val="false"/>
          <w:color w:val="000000"/>
          <w:sz w:val="28"/>
        </w:rPr>
        <w:t>
      4-рәсім – жауапты орындаушы ұсынылған құжаттар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мемлекеттік қызметті көрсету нәтижесін дайындайды және 4 күнтізбе күнінен кешіктірмей, басқарма басшысына қарауға ұсынады;</w:t>
      </w:r>
      <w:r>
        <w:br/>
      </w:r>
      <w:r>
        <w:rPr>
          <w:rFonts w:ascii="Times New Roman"/>
          <w:b w:val="false"/>
          <w:i w:val="false"/>
          <w:color w:val="000000"/>
          <w:sz w:val="28"/>
        </w:rPr>
        <w:t>
</w:t>
      </w:r>
      <w:r>
        <w:rPr>
          <w:rFonts w:ascii="Times New Roman"/>
          <w:b w:val="false"/>
          <w:i w:val="false"/>
          <w:color w:val="000000"/>
          <w:sz w:val="28"/>
        </w:rPr>
        <w:t>
      5-рәсім – басқарма басшысы 1 сағаттың ішінде мемлекеттік қызметті көрсету нәтижесіне бұрыштама қояды және көрсетілетін қызметті берушінің басшылығына қол қоюға береді;</w:t>
      </w:r>
      <w:r>
        <w:br/>
      </w:r>
      <w:r>
        <w:rPr>
          <w:rFonts w:ascii="Times New Roman"/>
          <w:b w:val="false"/>
          <w:i w:val="false"/>
          <w:color w:val="000000"/>
          <w:sz w:val="28"/>
        </w:rPr>
        <w:t>
</w:t>
      </w:r>
      <w:r>
        <w:rPr>
          <w:rFonts w:ascii="Times New Roman"/>
          <w:b w:val="false"/>
          <w:i w:val="false"/>
          <w:color w:val="000000"/>
          <w:sz w:val="28"/>
        </w:rPr>
        <w:t>
      6-рәсім – көрсетілетін қызметті берушінің басшылығы 1 сағаттың ішінде мемлекеттік қызметті көрсету нәтижесіне қол қояды және оны жауапты орындаушыға береді;</w:t>
      </w:r>
      <w:r>
        <w:br/>
      </w:r>
      <w:r>
        <w:rPr>
          <w:rFonts w:ascii="Times New Roman"/>
          <w:b w:val="false"/>
          <w:i w:val="false"/>
          <w:color w:val="000000"/>
          <w:sz w:val="28"/>
        </w:rPr>
        <w:t>
</w:t>
      </w:r>
      <w:r>
        <w:rPr>
          <w:rFonts w:ascii="Times New Roman"/>
          <w:b w:val="false"/>
          <w:i w:val="false"/>
          <w:color w:val="000000"/>
          <w:sz w:val="28"/>
        </w:rPr>
        <w:t>
      7-рәсім – жауапты орындаушы 1 сағаттың ішінде мемлекеттік қызметті көрсету нәтижесін көрсетілетін қызметті берушінің кеңсесіне тіркеуге жібереді;</w:t>
      </w:r>
      <w:r>
        <w:br/>
      </w:r>
      <w:r>
        <w:rPr>
          <w:rFonts w:ascii="Times New Roman"/>
          <w:b w:val="false"/>
          <w:i w:val="false"/>
          <w:color w:val="000000"/>
          <w:sz w:val="28"/>
        </w:rPr>
        <w:t>
</w:t>
      </w:r>
      <w:r>
        <w:rPr>
          <w:rFonts w:ascii="Times New Roman"/>
          <w:b w:val="false"/>
          <w:i w:val="false"/>
          <w:color w:val="000000"/>
          <w:sz w:val="28"/>
        </w:rPr>
        <w:t>
      8-рәсім – көрсетілетін қызметті беруші кеңсесінің маманы 2 сағаттың ішінде мемлекеттік қызметті көрсету нәтижесін тіркейді және береді.</w:t>
      </w:r>
      <w:r>
        <w:br/>
      </w:r>
      <w:r>
        <w:rPr>
          <w:rFonts w:ascii="Times New Roman"/>
          <w:b w:val="false"/>
          <w:i w:val="false"/>
          <w:color w:val="000000"/>
          <w:sz w:val="28"/>
        </w:rPr>
        <w:t>
      6. 
</w:t>
      </w:r>
      <w:r>
        <w:rPr>
          <w:rFonts w:ascii="Times New Roman"/>
          <w:b w:val="false"/>
          <w:i w:val="false"/>
          <w:color w:val="000000"/>
          <w:sz w:val="28"/>
        </w:rPr>
        <w:t>
Мынадай рәсімді (іс-қимылды) орындауды бастау үшін негіз болатын мемлекеттік қызметті көрсету жөніндегі рәсім (іс-қимыл) нәтижесі:</w:t>
      </w:r>
      <w:r>
        <w:br/>
      </w:r>
      <w:r>
        <w:rPr>
          <w:rFonts w:ascii="Times New Roman"/>
          <w:b w:val="false"/>
          <w:i w:val="false"/>
          <w:color w:val="000000"/>
          <w:sz w:val="28"/>
        </w:rPr>
        <w:t>
      1) 
</w:t>
      </w:r>
      <w:r>
        <w:rPr>
          <w:rFonts w:ascii="Times New Roman"/>
          <w:b w:val="false"/>
          <w:i w:val="false"/>
          <w:color w:val="000000"/>
          <w:sz w:val="28"/>
        </w:rPr>
        <w:t>
тіркелген құжаттар;</w:t>
      </w:r>
      <w:r>
        <w:br/>
      </w:r>
      <w:r>
        <w:rPr>
          <w:rFonts w:ascii="Times New Roman"/>
          <w:b w:val="false"/>
          <w:i w:val="false"/>
          <w:color w:val="000000"/>
          <w:sz w:val="28"/>
        </w:rPr>
        <w:t>
      2) 
</w:t>
      </w:r>
      <w:r>
        <w:rPr>
          <w:rFonts w:ascii="Times New Roman"/>
          <w:b w:val="false"/>
          <w:i w:val="false"/>
          <w:color w:val="000000"/>
          <w:sz w:val="28"/>
        </w:rPr>
        <w:t>
қарар;</w:t>
      </w:r>
      <w:r>
        <w:br/>
      </w:r>
      <w:r>
        <w:rPr>
          <w:rFonts w:ascii="Times New Roman"/>
          <w:b w:val="false"/>
          <w:i w:val="false"/>
          <w:color w:val="000000"/>
          <w:sz w:val="28"/>
        </w:rPr>
        <w:t>
      3) 
</w:t>
      </w:r>
      <w:r>
        <w:rPr>
          <w:rFonts w:ascii="Times New Roman"/>
          <w:b w:val="false"/>
          <w:i w:val="false"/>
          <w:color w:val="000000"/>
          <w:sz w:val="28"/>
        </w:rPr>
        <w:t>
жауапты орындаушының құжаттарды алуы;</w:t>
      </w:r>
      <w:r>
        <w:br/>
      </w:r>
      <w:r>
        <w:rPr>
          <w:rFonts w:ascii="Times New Roman"/>
          <w:b w:val="false"/>
          <w:i w:val="false"/>
          <w:color w:val="000000"/>
          <w:sz w:val="28"/>
        </w:rPr>
        <w:t>
      4) 
</w:t>
      </w:r>
      <w:r>
        <w:rPr>
          <w:rFonts w:ascii="Times New Roman"/>
          <w:b w:val="false"/>
          <w:i w:val="false"/>
          <w:color w:val="000000"/>
          <w:sz w:val="28"/>
        </w:rPr>
        <w:t>
басқарма басшысы қарастырған мемлекеттік қызметті көрсету нәтижесі;</w:t>
      </w:r>
      <w:r>
        <w:br/>
      </w:r>
      <w:r>
        <w:rPr>
          <w:rFonts w:ascii="Times New Roman"/>
          <w:b w:val="false"/>
          <w:i w:val="false"/>
          <w:color w:val="000000"/>
          <w:sz w:val="28"/>
        </w:rPr>
        <w:t>
      5) 
</w:t>
      </w:r>
      <w:r>
        <w:rPr>
          <w:rFonts w:ascii="Times New Roman"/>
          <w:b w:val="false"/>
          <w:i w:val="false"/>
          <w:color w:val="000000"/>
          <w:sz w:val="28"/>
        </w:rPr>
        <w:t>
бұрыштама қойылған мемлекеттік қызметті көрсету нәтижесі;</w:t>
      </w:r>
      <w:r>
        <w:br/>
      </w:r>
      <w:r>
        <w:rPr>
          <w:rFonts w:ascii="Times New Roman"/>
          <w:b w:val="false"/>
          <w:i w:val="false"/>
          <w:color w:val="000000"/>
          <w:sz w:val="28"/>
        </w:rPr>
        <w:t>
      6) 
</w:t>
      </w:r>
      <w:r>
        <w:rPr>
          <w:rFonts w:ascii="Times New Roman"/>
          <w:b w:val="false"/>
          <w:i w:val="false"/>
          <w:color w:val="000000"/>
          <w:sz w:val="28"/>
        </w:rPr>
        <w:t xml:space="preserve">
қол қойылған мемлекеттік қызметті көрсету нәтижесі; </w:t>
      </w:r>
      <w:r>
        <w:br/>
      </w:r>
      <w:r>
        <w:rPr>
          <w:rFonts w:ascii="Times New Roman"/>
          <w:b w:val="false"/>
          <w:i w:val="false"/>
          <w:color w:val="000000"/>
          <w:sz w:val="28"/>
        </w:rPr>
        <w:t>
      7) 
</w:t>
      </w:r>
      <w:r>
        <w:rPr>
          <w:rFonts w:ascii="Times New Roman"/>
          <w:b w:val="false"/>
          <w:i w:val="false"/>
          <w:color w:val="000000"/>
          <w:sz w:val="28"/>
        </w:rPr>
        <w:t>
тіркелген мемлекеттік қызметті көрсету нәтижесі;</w:t>
      </w:r>
      <w:r>
        <w:br/>
      </w:r>
      <w:r>
        <w:rPr>
          <w:rFonts w:ascii="Times New Roman"/>
          <w:b w:val="false"/>
          <w:i w:val="false"/>
          <w:color w:val="000000"/>
          <w:sz w:val="28"/>
        </w:rPr>
        <w:t>
      8) 
</w:t>
      </w:r>
      <w:r>
        <w:rPr>
          <w:rFonts w:ascii="Times New Roman"/>
          <w:b w:val="false"/>
          <w:i w:val="false"/>
          <w:color w:val="000000"/>
          <w:sz w:val="28"/>
        </w:rPr>
        <w:t xml:space="preserve">
мемлекеттік қызметті көрсету нәтижесін беру. </w:t>
      </w:r>
      <w:r>
        <w:br/>
      </w:r>
      <w:r>
        <w:rPr>
          <w:rFonts w:ascii="Times New Roman"/>
          <w:b w:val="false"/>
          <w:i w:val="false"/>
          <w:color w:val="000000"/>
          <w:sz w:val="28"/>
        </w:rPr>
        <w:t>
 </w:t>
      </w:r>
    </w:p>
    <w:bookmarkEnd w:id="35"/>
    <w:bookmarkStart w:name="z125" w:id="3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36"/>
    <w:bookmarkStart w:name="z126" w:id="3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басшылығы;</w:t>
      </w:r>
      <w:r>
        <w:br/>
      </w:r>
      <w:r>
        <w:rPr>
          <w:rFonts w:ascii="Times New Roman"/>
          <w:b w:val="false"/>
          <w:i w:val="false"/>
          <w:color w:val="000000"/>
          <w:sz w:val="28"/>
        </w:rPr>
        <w:t>
      2) 
</w:t>
      </w:r>
      <w:r>
        <w:rPr>
          <w:rFonts w:ascii="Times New Roman"/>
          <w:b w:val="false"/>
          <w:i w:val="false"/>
          <w:color w:val="000000"/>
          <w:sz w:val="28"/>
        </w:rPr>
        <w:t>
басқарма басшысы;</w:t>
      </w:r>
      <w:r>
        <w:br/>
      </w:r>
      <w:r>
        <w:rPr>
          <w:rFonts w:ascii="Times New Roman"/>
          <w:b w:val="false"/>
          <w:i w:val="false"/>
          <w:color w:val="000000"/>
          <w:sz w:val="28"/>
        </w:rPr>
        <w:t>
      3) 
</w:t>
      </w:r>
      <w:r>
        <w:rPr>
          <w:rFonts w:ascii="Times New Roman"/>
          <w:b w:val="false"/>
          <w:i w:val="false"/>
          <w:color w:val="000000"/>
          <w:sz w:val="28"/>
        </w:rPr>
        <w:t>
жауапты орындаушы;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кеңсесінің маманы;</w:t>
      </w:r>
      <w:r>
        <w:br/>
      </w:r>
      <w:r>
        <w:rPr>
          <w:rFonts w:ascii="Times New Roman"/>
          <w:b w:val="false"/>
          <w:i w:val="false"/>
          <w:color w:val="000000"/>
          <w:sz w:val="28"/>
        </w:rPr>
        <w:t>
      8. 
</w:t>
      </w:r>
      <w:r>
        <w:rPr>
          <w:rFonts w:ascii="Times New Roman"/>
          <w:b w:val="false"/>
          <w:i w:val="false"/>
          <w:color w:val="000000"/>
          <w:sz w:val="28"/>
        </w:rPr>
        <w:t>
Әрбір рәсімнің (іс-қимылдың) ұзақтығы көрсете отырып, құрылымдық бөлімшелердің (қызметкерлердің) арасындағы рәсімдердің (іс-қимылдардың) бірізділігінің сипаттамасы «Қазақстан Республикасының аумағынан Кеден одағына кірмейтін елдерге экспорты лицензия негізінде (лицензиясыз) жүзеге асырылатын бағалы металдарды (олардан жасалған бұйымдарды қоспағанда), бағалы металдардың сынықтары мен қалдықтарын әкету кезінде мемлекеттік бақылау және құнын бағалау актісін беру» мемлекеттік көрсетілетін қызмет Регламентке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әрбір рәсімнің (іс-қимылдың) ұзақтығын көрсете отырып, әрбір рәсімнің (іс-қимылдың) өту блок-схемасында келтірілген.</w:t>
      </w:r>
      <w:r>
        <w:br/>
      </w:r>
      <w:r>
        <w:rPr>
          <w:rFonts w:ascii="Times New Roman"/>
          <w:b w:val="false"/>
          <w:i w:val="false"/>
          <w:color w:val="000000"/>
          <w:sz w:val="28"/>
        </w:rPr>
        <w:t>
 </w:t>
      </w:r>
    </w:p>
    <w:bookmarkEnd w:id="37"/>
    <w:bookmarkStart w:name="z132" w:id="38"/>
    <w:p>
      <w:pPr>
        <w:spacing w:after="0"/>
        <w:ind w:left="0"/>
        <w:jc w:val="left"/>
      </w:pPr>
      <w:r>
        <w:rPr>
          <w:rFonts w:ascii="Times New Roman"/>
          <w:b/>
          <w:i w:val="false"/>
          <w:color w:val="000000"/>
        </w:rPr>
        <w:t xml:space="preserve"> 
4. Мемлекеттік қызметті көрсету процесіндегі ақпараттық жүйелерді пайдалану тәртібінің сипаттамасы </w:t>
      </w:r>
    </w:p>
    <w:bookmarkEnd w:id="38"/>
    <w:bookmarkStart w:name="z133" w:id="39"/>
    <w:p>
      <w:pPr>
        <w:spacing w:after="0"/>
        <w:ind w:left="0"/>
        <w:jc w:val="both"/>
      </w:pPr>
      <w:r>
        <w:rPr>
          <w:rFonts w:ascii="Times New Roman"/>
          <w:b w:val="false"/>
          <w:i w:val="false"/>
          <w:color w:val="000000"/>
          <w:sz w:val="28"/>
        </w:rPr>
        <w:t>      9. 
Портал арқылы мемлекеттік қызметті көрсеткен кезде көрсетілетін қызметті берушінің және көрсетілетін қызметті алушының жүгіну тәртібінің және рәсімдері (іс-қимылдары) бірізділігінің сипаттамасы.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рәсімдері (іс-қимылдары) бірізділігінің сипаттамасы: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беруші қызметкерінің мемлекеттік қызметті көрсету үшін «Е-лицензиялау» мемлекеттік дерекқоры ақпараттық жүйесінде (бұдан әрі – МД АЖ) логин және құпия сөз енгізуі (авторизациялау рәсімі);</w:t>
      </w:r>
      <w:r>
        <w:br/>
      </w:r>
      <w:r>
        <w:rPr>
          <w:rFonts w:ascii="Times New Roman"/>
          <w:b w:val="false"/>
          <w:i w:val="false"/>
          <w:color w:val="000000"/>
          <w:sz w:val="28"/>
        </w:rPr>
        <w:t>
</w:t>
      </w:r>
      <w:r>
        <w:rPr>
          <w:rFonts w:ascii="Times New Roman"/>
          <w:b w:val="false"/>
          <w:i w:val="false"/>
          <w:color w:val="000000"/>
          <w:sz w:val="28"/>
        </w:rPr>
        <w:t>
      1-шарт – «Е-лицензиялау» МД АЖ-да құпия сөз және логин арқылы көрсетілетін қызметті берушінің тіркелген қызметкері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беруші қызметкерінің осы мемлекеттік көрсетілетін қызмет регламентінде көрсетілген қызметті таңдауы, экранға қызметті көрсетуге арналған сұрау нысанының шығуы және көрсетілетін қызметті беруші қызметкерінің көрсетілетін қызметті алушы деректерін енгізу;</w:t>
      </w:r>
      <w:r>
        <w:br/>
      </w:r>
      <w:r>
        <w:rPr>
          <w:rFonts w:ascii="Times New Roman"/>
          <w:b w:val="false"/>
          <w:i w:val="false"/>
          <w:color w:val="000000"/>
          <w:sz w:val="28"/>
        </w:rPr>
        <w:t>
</w:t>
      </w:r>
      <w:r>
        <w:rPr>
          <w:rFonts w:ascii="Times New Roman"/>
          <w:b w:val="false"/>
          <w:i w:val="false"/>
          <w:color w:val="000000"/>
          <w:sz w:val="28"/>
        </w:rPr>
        <w:t xml:space="preserve">
      3-рәсім – жеке тұлғалардың мемлекеттік дерекқорында (бұдан әрі – ЖТ МД)/заңды тұлғалардың мемлекеттік дерекқорында (бұдан әрі – ЗТ МД) электрондық үкіметтің шлюзі арқылы көрсетілетін қызметті алушының деректері туралы сұрауды жіберу; </w:t>
      </w:r>
      <w:r>
        <w:br/>
      </w:r>
      <w:r>
        <w:rPr>
          <w:rFonts w:ascii="Times New Roman"/>
          <w:b w:val="false"/>
          <w:i w:val="false"/>
          <w:color w:val="000000"/>
          <w:sz w:val="28"/>
        </w:rPr>
        <w:t>
</w:t>
      </w:r>
      <w:r>
        <w:rPr>
          <w:rFonts w:ascii="Times New Roman"/>
          <w:b w:val="false"/>
          <w:i w:val="false"/>
          <w:color w:val="000000"/>
          <w:sz w:val="28"/>
        </w:rPr>
        <w:t>
      2-шарт – ЖТ МД-да/ЗТ МД-да көрсетілетін қызметті алушы деректерінің бар-жоғы тексеру;</w:t>
      </w:r>
      <w:r>
        <w:br/>
      </w:r>
      <w:r>
        <w:rPr>
          <w:rFonts w:ascii="Times New Roman"/>
          <w:b w:val="false"/>
          <w:i w:val="false"/>
          <w:color w:val="000000"/>
          <w:sz w:val="28"/>
        </w:rPr>
        <w:t>
</w:t>
      </w:r>
      <w:r>
        <w:rPr>
          <w:rFonts w:ascii="Times New Roman"/>
          <w:b w:val="false"/>
          <w:i w:val="false"/>
          <w:color w:val="000000"/>
          <w:sz w:val="28"/>
        </w:rPr>
        <w:t>
      4-рәсім – ЖТ МД-да/ЗТ МД-да көрсетілетін қызметті алушы деректерінің жоқ болуына байланысты деректерді алу мүмкін еместігі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5-рәсім – қағаз нысанындағы құжаттардың бар-жоғы туралы белгілер бөлігінде сұрау нысанын толтыру және көрсетілетін қызметті алушы ұсынған қажетті құжаттарды көрсетілетін қызметті беруші қызметкерінің сканерлеу және сұрау нысанына оларды тіркеу;</w:t>
      </w:r>
      <w:r>
        <w:br/>
      </w:r>
      <w:r>
        <w:rPr>
          <w:rFonts w:ascii="Times New Roman"/>
          <w:b w:val="false"/>
          <w:i w:val="false"/>
          <w:color w:val="000000"/>
          <w:sz w:val="28"/>
        </w:rPr>
        <w:t>
</w:t>
      </w:r>
      <w:r>
        <w:rPr>
          <w:rFonts w:ascii="Times New Roman"/>
          <w:b w:val="false"/>
          <w:i w:val="false"/>
          <w:color w:val="000000"/>
          <w:sz w:val="28"/>
        </w:rPr>
        <w:t>
      6-рәсім – сұраудың «Е-лицензиялау» МД АЖ-да тіркеу және көрсетілетін қызметтің «Е-лицензиялау» МД АЖ-да өңдеу;</w:t>
      </w:r>
      <w:r>
        <w:br/>
      </w:r>
      <w:r>
        <w:rPr>
          <w:rFonts w:ascii="Times New Roman"/>
          <w:b w:val="false"/>
          <w:i w:val="false"/>
          <w:color w:val="000000"/>
          <w:sz w:val="28"/>
        </w:rPr>
        <w:t>
</w:t>
      </w:r>
      <w:r>
        <w:rPr>
          <w:rFonts w:ascii="Times New Roman"/>
          <w:b w:val="false"/>
          <w:i w:val="false"/>
          <w:color w:val="000000"/>
          <w:sz w:val="28"/>
        </w:rPr>
        <w:t>
      3-шарт – көрсетілетін қызметті алушының біліктілік талаптарына және мемлекеттік қызметті көрсетуге арналған негіздемелерге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7-рәсім – көрсетілетін қызметті алушының «Е-лицензиялау» МДҚ АЖ қалыптастырған мемлекеттік көрсетілетін қызметтің нәтижесін (электрондық құжат) алуы. Электрондық құжат көрсетілетін қызметті берушінің уәкілетті тұлғасының электрондық цифрлық қолтаңбасын (бұдан әрі – ЭЦҚ) пайдалана отырып қалыптастырылады.</w:t>
      </w:r>
      <w:r>
        <w:br/>
      </w:r>
      <w:r>
        <w:rPr>
          <w:rFonts w:ascii="Times New Roman"/>
          <w:b w:val="false"/>
          <w:i w:val="false"/>
          <w:color w:val="000000"/>
          <w:sz w:val="28"/>
        </w:rPr>
        <w:t>
      2) 
</w:t>
      </w:r>
      <w:r>
        <w:rPr>
          <w:rFonts w:ascii="Times New Roman"/>
          <w:b w:val="false"/>
          <w:i w:val="false"/>
          <w:color w:val="000000"/>
          <w:sz w:val="28"/>
        </w:rPr>
        <w:t>
көрсетілетін қызметті алушының жүгіну тәртібінің және рәсімдерің (іс-қимылдарың) бірізділігінің сипаттамасы: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порталда, көрсетілетін қызметті алушы компьютерінің интернет-браузерінде сақталатын өзінің ЭЦҚ тіркеу куәлігінің көмегімен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алушы компьютерінің интернет-браузерінде ЭЦҚ тіркеу куәлігінің орнатылуы көрсетілетін қызметті алушының порталда мемлекеттік көрсетілетін қызметті алуы үшін құпия сөзді енгізуі рәсімі (авторизациялау рәсімі);</w:t>
      </w:r>
      <w:r>
        <w:br/>
      </w:r>
      <w:r>
        <w:rPr>
          <w:rFonts w:ascii="Times New Roman"/>
          <w:b w:val="false"/>
          <w:i w:val="false"/>
          <w:color w:val="000000"/>
          <w:sz w:val="28"/>
        </w:rPr>
        <w:t>
</w:t>
      </w:r>
      <w:r>
        <w:rPr>
          <w:rFonts w:ascii="Times New Roman"/>
          <w:b w:val="false"/>
          <w:i w:val="false"/>
          <w:color w:val="000000"/>
          <w:sz w:val="28"/>
        </w:rPr>
        <w:t>
      1-шарт – порталда логині (жеке сәйкестендіру нөмірі және бизнес-сәйкестендіру нөмірі (бұдан әрі – ЖСН/БСН) және құпия сөзі арқылы тіркелген тұтынушы туралы деректер дұрыстығының тексерілуі;</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алушының осы мемлекеттік көрсетілетін қызмет регламентінде көрсетілетін қызметті таңдауы, қызметті көрсету үшін экранға сұрау нысанының шығуы және көрсетілетін қызметті алушының нысанды, оның құрылымы мен форматтық талаптарын ескере отырып, қажетті құжаттарды электронды түрде сұрау нысанына қоса бере отырып, толтыруы (деректерді енгізуі);</w:t>
      </w:r>
      <w:r>
        <w:br/>
      </w:r>
      <w:r>
        <w:rPr>
          <w:rFonts w:ascii="Times New Roman"/>
          <w:b w:val="false"/>
          <w:i w:val="false"/>
          <w:color w:val="000000"/>
          <w:sz w:val="28"/>
        </w:rPr>
        <w:t>
</w:t>
      </w:r>
      <w:r>
        <w:rPr>
          <w:rFonts w:ascii="Times New Roman"/>
          <w:b w:val="false"/>
          <w:i w:val="false"/>
          <w:color w:val="000000"/>
          <w:sz w:val="28"/>
        </w:rPr>
        <w:t>
      3-рәсім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2-шарт – порталда ЭЦҚ тіркеу куәлігінің қолданылу мерзімін және оның қайтарылған (күші жойылған) тіркеу куәліктері тізімінде болмауын, сондай-ақ сұрауда көрсетілген ЖСН/БСН мен ЭЦҚ тіркеу куәлігінде көрсетілген ЖСН/БСН арасындағы сәйкестендіру деректері сәйкестігінің тексерілуі;</w:t>
      </w:r>
      <w:r>
        <w:br/>
      </w:r>
      <w:r>
        <w:rPr>
          <w:rFonts w:ascii="Times New Roman"/>
          <w:b w:val="false"/>
          <w:i w:val="false"/>
          <w:color w:val="000000"/>
          <w:sz w:val="28"/>
        </w:rPr>
        <w:t>
</w:t>
      </w:r>
      <w:r>
        <w:rPr>
          <w:rFonts w:ascii="Times New Roman"/>
          <w:b w:val="false"/>
          <w:i w:val="false"/>
          <w:color w:val="000000"/>
          <w:sz w:val="28"/>
        </w:rPr>
        <w:t>
      4-рәсім – қызмет көрсетуге арналған сұраудың толтырылған нысанының (енгiзiлген деректердің) көрсетілетін қызметті алушының ЭЦҚ-сы арқылы куәландырылуы (қол қою);</w:t>
      </w:r>
      <w:r>
        <w:br/>
      </w:r>
      <w:r>
        <w:rPr>
          <w:rFonts w:ascii="Times New Roman"/>
          <w:b w:val="false"/>
          <w:i w:val="false"/>
          <w:color w:val="000000"/>
          <w:sz w:val="28"/>
        </w:rPr>
        <w:t>
</w:t>
      </w:r>
      <w:r>
        <w:rPr>
          <w:rFonts w:ascii="Times New Roman"/>
          <w:b w:val="false"/>
          <w:i w:val="false"/>
          <w:color w:val="000000"/>
          <w:sz w:val="28"/>
        </w:rPr>
        <w:t>
      5-рәсім – электрондық құжаттың (көрсетілетін қызметті алушы сұрауының) «Е-лицензиялау» МД АЖ-да тіркеу және «Е-лицензиялау» МД АЖ-да сұраудың өңделуі;</w:t>
      </w:r>
      <w:r>
        <w:br/>
      </w:r>
      <w:r>
        <w:rPr>
          <w:rFonts w:ascii="Times New Roman"/>
          <w:b w:val="false"/>
          <w:i w:val="false"/>
          <w:color w:val="000000"/>
          <w:sz w:val="28"/>
        </w:rPr>
        <w:t>
</w:t>
      </w:r>
      <w:r>
        <w:rPr>
          <w:rFonts w:ascii="Times New Roman"/>
          <w:b w:val="false"/>
          <w:i w:val="false"/>
          <w:color w:val="000000"/>
          <w:sz w:val="28"/>
        </w:rPr>
        <w:t>
      3-шарт – көрсетілетін қызметті алушының біліктілік талаптарына және құжатты беруге арналған негіздемелерге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6-рәсім – көрсетілетін қызметті алушының портал қалыптастырған мемлекеттік көрсетілетін қызмет нәтижесін (электрондық құжат) алуы. Электрондық құжат көрсетілетін қызметті берушінің уәкілетті тұлғасының ЭЦҚ-сы пайдаланыла отырып қалыптастырылады.</w:t>
      </w:r>
      <w:r>
        <w:br/>
      </w:r>
      <w:r>
        <w:rPr>
          <w:rFonts w:ascii="Times New Roman"/>
          <w:b w:val="false"/>
          <w:i w:val="false"/>
          <w:color w:val="000000"/>
          <w:sz w:val="28"/>
        </w:rPr>
        <w:t>
      10. 
</w:t>
      </w:r>
      <w:r>
        <w:rPr>
          <w:rFonts w:ascii="Times New Roman"/>
          <w:b w:val="false"/>
          <w:i w:val="false"/>
          <w:color w:val="000000"/>
          <w:sz w:val="28"/>
        </w:rPr>
        <w:t>
Қызмет беруші арқылы мемлекеттік қызмет көрсетуге тартылған ақпараттық жүйелердің функционалдық өзара іс-қимылы диаграммасы және көрсетілетін қызметті алушы арқылы мемлекеттік қызмет көрсетуге тартылған ақпараттық жүйелердің функционалдық өзара іс-қимылы диаграммасы осы Регламентке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11. 
</w:t>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br/>
      </w:r>
      <w:r>
        <w:rPr>
          <w:rFonts w:ascii="Times New Roman"/>
          <w:b w:val="false"/>
          <w:i w:val="false"/>
          <w:color w:val="000000"/>
          <w:sz w:val="28"/>
        </w:rPr>
        <w:t>
 </w:t>
      </w:r>
    </w:p>
    <w:bookmarkEnd w:id="39"/>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9" w:id="40"/>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аумағынан Кеден одағына</w:t>
            </w:r>
            <w:r>
              <w:br/>
            </w:r>
            <w:r>
              <w:rPr>
                <w:rFonts w:ascii="Times New Roman"/>
                <w:b w:val="false"/>
                <w:i w:val="false"/>
                <w:color w:val="000000"/>
                <w:sz w:val="20"/>
              </w:rPr>
              <w:t>
кірмейтін елдерге экспорты</w:t>
            </w:r>
            <w:r>
              <w:br/>
            </w:r>
            <w:r>
              <w:rPr>
                <w:rFonts w:ascii="Times New Roman"/>
                <w:b w:val="false"/>
                <w:i w:val="false"/>
                <w:color w:val="000000"/>
                <w:sz w:val="20"/>
              </w:rPr>
              <w:t>
лицензия негізінде</w:t>
            </w:r>
            <w:r>
              <w:br/>
            </w:r>
            <w:r>
              <w:rPr>
                <w:rFonts w:ascii="Times New Roman"/>
                <w:b w:val="false"/>
                <w:i w:val="false"/>
                <w:color w:val="000000"/>
                <w:sz w:val="20"/>
              </w:rPr>
              <w:t>
(лицензиясыз) жүзеге</w:t>
            </w:r>
            <w:r>
              <w:br/>
            </w:r>
            <w:r>
              <w:rPr>
                <w:rFonts w:ascii="Times New Roman"/>
                <w:b w:val="false"/>
                <w:i w:val="false"/>
                <w:color w:val="000000"/>
                <w:sz w:val="20"/>
              </w:rPr>
              <w:t>
асырылатын бағалы металдарды</w:t>
            </w:r>
            <w:r>
              <w:br/>
            </w:r>
            <w:r>
              <w:rPr>
                <w:rFonts w:ascii="Times New Roman"/>
                <w:b w:val="false"/>
                <w:i w:val="false"/>
                <w:color w:val="000000"/>
                <w:sz w:val="20"/>
              </w:rPr>
              <w:t>
(олардан жасалған бұйымдарды</w:t>
            </w:r>
            <w:r>
              <w:br/>
            </w:r>
            <w:r>
              <w:rPr>
                <w:rFonts w:ascii="Times New Roman"/>
                <w:b w:val="false"/>
                <w:i w:val="false"/>
                <w:color w:val="000000"/>
                <w:sz w:val="20"/>
              </w:rPr>
              <w:t>
қоспағанда), бағалы</w:t>
            </w:r>
            <w:r>
              <w:br/>
            </w:r>
            <w:r>
              <w:rPr>
                <w:rFonts w:ascii="Times New Roman"/>
                <w:b w:val="false"/>
                <w:i w:val="false"/>
                <w:color w:val="000000"/>
                <w:sz w:val="20"/>
              </w:rPr>
              <w:t>
металдардың сынықтары мен</w:t>
            </w:r>
            <w:r>
              <w:br/>
            </w:r>
            <w:r>
              <w:rPr>
                <w:rFonts w:ascii="Times New Roman"/>
                <w:b w:val="false"/>
                <w:i w:val="false"/>
                <w:color w:val="000000"/>
                <w:sz w:val="20"/>
              </w:rPr>
              <w:t>
қалдықтарын әкету кезінде</w:t>
            </w:r>
            <w:r>
              <w:br/>
            </w:r>
            <w:r>
              <w:rPr>
                <w:rFonts w:ascii="Times New Roman"/>
                <w:b w:val="false"/>
                <w:i w:val="false"/>
                <w:color w:val="000000"/>
                <w:sz w:val="20"/>
              </w:rPr>
              <w:t>
мемлекеттік бақылау және</w:t>
            </w:r>
            <w:r>
              <w:br/>
            </w:r>
            <w:r>
              <w:rPr>
                <w:rFonts w:ascii="Times New Roman"/>
                <w:b w:val="false"/>
                <w:i w:val="false"/>
                <w:color w:val="000000"/>
                <w:sz w:val="20"/>
              </w:rPr>
              <w:t>
құнын бағалау актісін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1-қосымша</w:t>
            </w:r>
          </w:p>
          <w:bookmarkEnd w:id="40"/>
        </w:tc>
      </w:tr>
    </w:tbl>
    <w:bookmarkStart w:name="z160" w:id="41"/>
    <w:p>
      <w:pPr>
        <w:spacing w:after="0"/>
        <w:ind w:left="0"/>
        <w:jc w:val="both"/>
      </w:pPr>
      <w:r>
        <w:rPr>
          <w:rFonts w:ascii="Times New Roman"/>
          <w:b w:val="false"/>
          <w:i w:val="false"/>
          <w:color w:val="000000"/>
          <w:sz w:val="28"/>
        </w:rPr>
        <w:t>
      Әрбір рәсімнің (іс-қимылдың) ұзақтығын көрсете отырып, әрбір рәсімнің (іс-қимылдың) өту блок-схемасы</w:t>
      </w:r>
      <w:r>
        <w:br/>
      </w:r>
      <w:r>
        <w:rPr>
          <w:rFonts w:ascii="Times New Roman"/>
          <w:b w:val="false"/>
          <w:i w:val="false"/>
          <w:color w:val="000000"/>
          <w:sz w:val="28"/>
        </w:rPr>
        <w:t>
 </w:t>
      </w:r>
      <w:r>
        <w:br/>
      </w: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1281"/>
        <w:gridCol w:w="1281"/>
        <w:gridCol w:w="839"/>
        <w:gridCol w:w="1943"/>
        <w:gridCol w:w="857"/>
        <w:gridCol w:w="865"/>
        <w:gridCol w:w="1281"/>
        <w:gridCol w:w="1282"/>
        <w:gridCol w:w="619"/>
      </w:tblGrid>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42"/>
          <w:p>
            <w:pPr>
              <w:spacing w:after="20"/>
              <w:ind w:left="20"/>
              <w:jc w:val="both"/>
            </w:pPr>
            <w:r>
              <w:rPr>
                <w:rFonts w:ascii="Times New Roman"/>
                <w:b w:val="false"/>
                <w:i w:val="false"/>
                <w:color w:val="000000"/>
                <w:sz w:val="20"/>
              </w:rPr>
              <w:t>
Рәсім №</w:t>
            </w:r>
          </w:p>
          <w:bookmarkEnd w:id="4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43"/>
          <w:p>
            <w:pPr>
              <w:spacing w:after="20"/>
              <w:ind w:left="20"/>
              <w:jc w:val="both"/>
            </w:pPr>
            <w:r>
              <w:rPr>
                <w:rFonts w:ascii="Times New Roman"/>
                <w:b w:val="false"/>
                <w:i w:val="false"/>
                <w:color w:val="000000"/>
                <w:sz w:val="20"/>
              </w:rPr>
              <w:t xml:space="preserve">
Құрылымдық бөлімше атауы </w:t>
            </w:r>
          </w:p>
          <w:bookmarkEnd w:id="43"/>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 кеңсесінің маманы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басшылығы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маманы</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44"/>
          <w:p>
            <w:pPr>
              <w:spacing w:after="20"/>
              <w:ind w:left="20"/>
              <w:jc w:val="both"/>
            </w:pPr>
            <w:r>
              <w:rPr>
                <w:rFonts w:ascii="Times New Roman"/>
                <w:b w:val="false"/>
                <w:i w:val="false"/>
                <w:color w:val="000000"/>
                <w:sz w:val="20"/>
              </w:rPr>
              <w:t>
Рәсім (іс-қимылдар) атауы</w:t>
            </w:r>
          </w:p>
          <w:bookmarkEnd w:id="44"/>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оларды көрсетілетін қызметті берушінің басшылығына жіберу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Құжаттарға қарар жазу және көрсетілетін қызмет беруші басқармасының басшысына қарауға жіберу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орындаушыны айқындау және оған құжаттарды беру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қойылатын талаптарға сәйкестігін тексеру, мемлекеттік қызметті көрсету нәтижесін дайындау және басқарма басшысына қарауға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нәтижесіне бұрыштама қол қою және көрсетілетін қызметті беруші басшылығына қол қоюға беру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нәтижесіне қол қою және оны жауапты орындаушыға беру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 кеңсесіне тіркеу үшін мемлекеттік қызметті көрсету нәтижесін жіберу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 тіркеу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45"/>
          <w:p>
            <w:pPr>
              <w:spacing w:after="20"/>
              <w:ind w:left="20"/>
              <w:jc w:val="both"/>
            </w:pPr>
            <w:r>
              <w:rPr>
                <w:rFonts w:ascii="Times New Roman"/>
                <w:b w:val="false"/>
                <w:i w:val="false"/>
                <w:color w:val="000000"/>
                <w:sz w:val="20"/>
              </w:rPr>
              <w:t xml:space="preserve">
Келесі рәсімді орындауды бастау үшін негіздеме болатын мемлекеттік қызметті көрсету жөніндегі рәсімнің (іс-қимылдың) нәтижесі </w:t>
            </w:r>
          </w:p>
          <w:bookmarkEnd w:id="4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құжаттар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басшысы қараған мемлекеттік қызметті көрсету нәтижесі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қол қойылған мемлекеттік қызметті көрсету нәтижесі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мемлекеттік қызметті көрсету нәтижесі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мемлекеттік қызметті көрсету нәтижесі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46"/>
          <w:p>
            <w:pPr>
              <w:spacing w:after="20"/>
              <w:ind w:left="20"/>
              <w:jc w:val="both"/>
            </w:pPr>
            <w:r>
              <w:rPr>
                <w:rFonts w:ascii="Times New Roman"/>
                <w:b w:val="false"/>
                <w:i w:val="false"/>
                <w:color w:val="000000"/>
                <w:sz w:val="20"/>
              </w:rPr>
              <w:t>
Орындау мерзімдері</w:t>
            </w:r>
          </w:p>
          <w:bookmarkEnd w:id="4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47"/>
          <w:p>
            <w:pPr>
              <w:spacing w:after="20"/>
              <w:ind w:left="20"/>
              <w:jc w:val="both"/>
            </w:pPr>
            <w:r>
              <w:rPr>
                <w:rFonts w:ascii="Times New Roman"/>
                <w:b w:val="false"/>
                <w:i w:val="false"/>
                <w:color w:val="000000"/>
                <w:sz w:val="20"/>
              </w:rPr>
              <w:t xml:space="preserve">
Келесі рәсім (іс-қимыл) № </w:t>
            </w:r>
          </w:p>
          <w:bookmarkEnd w:id="4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8" w:id="48"/>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аумағынан Кеден одағына</w:t>
            </w:r>
            <w:r>
              <w:br/>
            </w:r>
            <w:r>
              <w:rPr>
                <w:rFonts w:ascii="Times New Roman"/>
                <w:b w:val="false"/>
                <w:i w:val="false"/>
                <w:color w:val="000000"/>
                <w:sz w:val="20"/>
              </w:rPr>
              <w:t>
кірмейтін елдерге экспорты</w:t>
            </w:r>
            <w:r>
              <w:br/>
            </w:r>
            <w:r>
              <w:rPr>
                <w:rFonts w:ascii="Times New Roman"/>
                <w:b w:val="false"/>
                <w:i w:val="false"/>
                <w:color w:val="000000"/>
                <w:sz w:val="20"/>
              </w:rPr>
              <w:t>
лицензия негізінде</w:t>
            </w:r>
            <w:r>
              <w:br/>
            </w:r>
            <w:r>
              <w:rPr>
                <w:rFonts w:ascii="Times New Roman"/>
                <w:b w:val="false"/>
                <w:i w:val="false"/>
                <w:color w:val="000000"/>
                <w:sz w:val="20"/>
              </w:rPr>
              <w:t>
(лицензиясыз) жүзеге</w:t>
            </w:r>
            <w:r>
              <w:br/>
            </w:r>
            <w:r>
              <w:rPr>
                <w:rFonts w:ascii="Times New Roman"/>
                <w:b w:val="false"/>
                <w:i w:val="false"/>
                <w:color w:val="000000"/>
                <w:sz w:val="20"/>
              </w:rPr>
              <w:t>
асырылатын бағалы металдарды</w:t>
            </w:r>
            <w:r>
              <w:br/>
            </w:r>
            <w:r>
              <w:rPr>
                <w:rFonts w:ascii="Times New Roman"/>
                <w:b w:val="false"/>
                <w:i w:val="false"/>
                <w:color w:val="000000"/>
                <w:sz w:val="20"/>
              </w:rPr>
              <w:t>
(олардан жасалған бұйымдарды</w:t>
            </w:r>
            <w:r>
              <w:br/>
            </w:r>
            <w:r>
              <w:rPr>
                <w:rFonts w:ascii="Times New Roman"/>
                <w:b w:val="false"/>
                <w:i w:val="false"/>
                <w:color w:val="000000"/>
                <w:sz w:val="20"/>
              </w:rPr>
              <w:t>
қоспағанда), бағалы</w:t>
            </w:r>
            <w:r>
              <w:br/>
            </w:r>
            <w:r>
              <w:rPr>
                <w:rFonts w:ascii="Times New Roman"/>
                <w:b w:val="false"/>
                <w:i w:val="false"/>
                <w:color w:val="000000"/>
                <w:sz w:val="20"/>
              </w:rPr>
              <w:t>
металдардың сынықтары мен</w:t>
            </w:r>
            <w:r>
              <w:br/>
            </w:r>
            <w:r>
              <w:rPr>
                <w:rFonts w:ascii="Times New Roman"/>
                <w:b w:val="false"/>
                <w:i w:val="false"/>
                <w:color w:val="000000"/>
                <w:sz w:val="20"/>
              </w:rPr>
              <w:t>
қалдықтарын әкету кезінде</w:t>
            </w:r>
            <w:r>
              <w:br/>
            </w:r>
            <w:r>
              <w:rPr>
                <w:rFonts w:ascii="Times New Roman"/>
                <w:b w:val="false"/>
                <w:i w:val="false"/>
                <w:color w:val="000000"/>
                <w:sz w:val="20"/>
              </w:rPr>
              <w:t>
мемлекеттік бақылау және</w:t>
            </w:r>
            <w:r>
              <w:br/>
            </w:r>
            <w:r>
              <w:rPr>
                <w:rFonts w:ascii="Times New Roman"/>
                <w:b w:val="false"/>
                <w:i w:val="false"/>
                <w:color w:val="000000"/>
                <w:sz w:val="20"/>
              </w:rPr>
              <w:t>
құнын бағалау актісін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2-қосымша</w:t>
            </w:r>
          </w:p>
          <w:bookmarkEnd w:id="48"/>
        </w:tc>
      </w:tr>
    </w:tbl>
    <w:bookmarkStart w:name="z169" w:id="49"/>
    <w:p>
      <w:pPr>
        <w:spacing w:after="0"/>
        <w:ind w:left="0"/>
        <w:jc w:val="left"/>
      </w:pPr>
      <w:r>
        <w:rPr>
          <w:rFonts w:ascii="Times New Roman"/>
          <w:b/>
          <w:i w:val="false"/>
          <w:color w:val="000000"/>
        </w:rPr>
        <w:t xml:space="preserve"> 
Көрсетілетін қызметті беруші арқылы мемлекеттік қызметті көрсетуге тартылған ақпараттық жүйелердің функционалдық өзара іс-қимыл диаграммасы</w:t>
      </w:r>
      <w:r>
        <w:br/>
      </w:r>
      <w:r>
        <w:rPr>
          <w:rFonts w:ascii="Times New Roman"/>
          <w:b/>
          <w:i w:val="false"/>
          <w:color w:val="000000"/>
        </w:rPr>
        <w:t>
 </w:t>
      </w:r>
    </w:p>
    <w:bookmarkEnd w:id="49"/>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bookmarkStart w:name="z171" w:id="50"/>
          <w:p>
            <w:pPr>
              <w:spacing w:after="20"/>
              <w:ind w:left="20"/>
              <w:jc w:val="both"/>
            </w:pPr>
            <w:r>
              <w:rPr>
                <w:rFonts w:ascii="Times New Roman"/>
                <w:b w:val="false"/>
                <w:i w:val="false"/>
                <w:color w:val="000000"/>
                <w:sz w:val="20"/>
              </w:rPr>
              <w:t>
</w:t>
            </w: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94000"/>
                          </a:xfrm>
                          <a:prstGeom prst="rect">
                            <a:avLst/>
                          </a:prstGeom>
                        </pic:spPr>
                      </pic:pic>
                    </a:graphicData>
                  </a:graphic>
                </wp:inline>
              </w:drawing>
            </w:r>
            <w:r>
              <w:br/>
            </w:r>
            <w:r>
              <w:rPr>
                <w:rFonts w:ascii="Times New Roman"/>
                <w:b w:val="false"/>
                <w:i w:val="false"/>
                <w:color w:val="000000"/>
                <w:sz w:val="20"/>
              </w:rPr>
              <w:t>
 </w:t>
            </w:r>
          </w:p>
          <w:bookmarkEnd w:id="50"/>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2" w:id="51"/>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аумағынан Кеден одағына</w:t>
            </w:r>
            <w:r>
              <w:br/>
            </w:r>
            <w:r>
              <w:rPr>
                <w:rFonts w:ascii="Times New Roman"/>
                <w:b w:val="false"/>
                <w:i w:val="false"/>
                <w:color w:val="000000"/>
                <w:sz w:val="20"/>
              </w:rPr>
              <w:t>
кірмейтін елдерге экспорты</w:t>
            </w:r>
            <w:r>
              <w:br/>
            </w:r>
            <w:r>
              <w:rPr>
                <w:rFonts w:ascii="Times New Roman"/>
                <w:b w:val="false"/>
                <w:i w:val="false"/>
                <w:color w:val="000000"/>
                <w:sz w:val="20"/>
              </w:rPr>
              <w:t>
лицензия негізінде</w:t>
            </w:r>
            <w:r>
              <w:br/>
            </w:r>
            <w:r>
              <w:rPr>
                <w:rFonts w:ascii="Times New Roman"/>
                <w:b w:val="false"/>
                <w:i w:val="false"/>
                <w:color w:val="000000"/>
                <w:sz w:val="20"/>
              </w:rPr>
              <w:t>
(лицензиясыз) жүзеге</w:t>
            </w:r>
            <w:r>
              <w:br/>
            </w:r>
            <w:r>
              <w:rPr>
                <w:rFonts w:ascii="Times New Roman"/>
                <w:b w:val="false"/>
                <w:i w:val="false"/>
                <w:color w:val="000000"/>
                <w:sz w:val="20"/>
              </w:rPr>
              <w:t>
асырылатын бағалы металдарды</w:t>
            </w:r>
            <w:r>
              <w:br/>
            </w:r>
            <w:r>
              <w:rPr>
                <w:rFonts w:ascii="Times New Roman"/>
                <w:b w:val="false"/>
                <w:i w:val="false"/>
                <w:color w:val="000000"/>
                <w:sz w:val="20"/>
              </w:rPr>
              <w:t>
(олардан жасалған бұйымдарды</w:t>
            </w:r>
            <w:r>
              <w:br/>
            </w:r>
            <w:r>
              <w:rPr>
                <w:rFonts w:ascii="Times New Roman"/>
                <w:b w:val="false"/>
                <w:i w:val="false"/>
                <w:color w:val="000000"/>
                <w:sz w:val="20"/>
              </w:rPr>
              <w:t>
қоспағанда), бағалы</w:t>
            </w:r>
            <w:r>
              <w:br/>
            </w:r>
            <w:r>
              <w:rPr>
                <w:rFonts w:ascii="Times New Roman"/>
                <w:b w:val="false"/>
                <w:i w:val="false"/>
                <w:color w:val="000000"/>
                <w:sz w:val="20"/>
              </w:rPr>
              <w:t>
металдардың сынықтары мен</w:t>
            </w:r>
            <w:r>
              <w:br/>
            </w:r>
            <w:r>
              <w:rPr>
                <w:rFonts w:ascii="Times New Roman"/>
                <w:b w:val="false"/>
                <w:i w:val="false"/>
                <w:color w:val="000000"/>
                <w:sz w:val="20"/>
              </w:rPr>
              <w:t>
қалдықтарын әкету кезінде</w:t>
            </w:r>
            <w:r>
              <w:br/>
            </w:r>
            <w:r>
              <w:rPr>
                <w:rFonts w:ascii="Times New Roman"/>
                <w:b w:val="false"/>
                <w:i w:val="false"/>
                <w:color w:val="000000"/>
                <w:sz w:val="20"/>
              </w:rPr>
              <w:t>
мемлекеттік бақылау және</w:t>
            </w:r>
            <w:r>
              <w:br/>
            </w:r>
            <w:r>
              <w:rPr>
                <w:rFonts w:ascii="Times New Roman"/>
                <w:b w:val="false"/>
                <w:i w:val="false"/>
                <w:color w:val="000000"/>
                <w:sz w:val="20"/>
              </w:rPr>
              <w:t>
құнын бағалау актісін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3-қосымша</w:t>
            </w:r>
          </w:p>
          <w:bookmarkEnd w:id="51"/>
        </w:tc>
      </w:tr>
    </w:tbl>
    <w:bookmarkStart w:name="z173" w:id="52"/>
    <w:p>
      <w:pPr>
        <w:spacing w:after="0"/>
        <w:ind w:left="0"/>
        <w:jc w:val="left"/>
      </w:pPr>
      <w:r>
        <w:rPr>
          <w:rFonts w:ascii="Times New Roman"/>
          <w:b/>
          <w:i w:val="false"/>
          <w:color w:val="000000"/>
        </w:rPr>
        <w:t xml:space="preserve"> 
Көрсетілетін қызметті алушы арқылы мемлекеттік қызметті көрсетуге тартылған ақпараттық жүйелердің функционалдық өзара іс-қимылы диаграммасы </w:t>
      </w:r>
    </w:p>
    <w:bookmarkEnd w:id="52"/>
    <w:bookmarkStart w:name="z174" w:id="53"/>
    <w:p>
      <w:pPr>
        <w:spacing w:after="0"/>
        <w:ind w:left="0"/>
        <w:jc w:val="both"/>
      </w:pPr>
      <w:r>
        <w:rPr>
          <w:rFonts w:ascii="Times New Roman"/>
          <w:b w:val="false"/>
          <w:i w:val="false"/>
          <w:color w:val="000000"/>
          <w:sz w:val="28"/>
        </w:rPr>
        <w:t>
</w:t>
      </w: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97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аумағынан Кеден одағына</w:t>
            </w:r>
            <w:r>
              <w:br/>
            </w:r>
            <w:r>
              <w:rPr>
                <w:rFonts w:ascii="Times New Roman"/>
                <w:b w:val="false"/>
                <w:i w:val="false"/>
                <w:color w:val="000000"/>
                <w:sz w:val="20"/>
              </w:rPr>
              <w:t>
кірмейтін елдерге экспорты</w:t>
            </w:r>
            <w:r>
              <w:br/>
            </w:r>
            <w:r>
              <w:rPr>
                <w:rFonts w:ascii="Times New Roman"/>
                <w:b w:val="false"/>
                <w:i w:val="false"/>
                <w:color w:val="000000"/>
                <w:sz w:val="20"/>
              </w:rPr>
              <w:t>
лицензия негізінде</w:t>
            </w:r>
            <w:r>
              <w:br/>
            </w:r>
            <w:r>
              <w:rPr>
                <w:rFonts w:ascii="Times New Roman"/>
                <w:b w:val="false"/>
                <w:i w:val="false"/>
                <w:color w:val="000000"/>
                <w:sz w:val="20"/>
              </w:rPr>
              <w:t>
(лицензиясыз) жүзеге</w:t>
            </w:r>
            <w:r>
              <w:br/>
            </w:r>
            <w:r>
              <w:rPr>
                <w:rFonts w:ascii="Times New Roman"/>
                <w:b w:val="false"/>
                <w:i w:val="false"/>
                <w:color w:val="000000"/>
                <w:sz w:val="20"/>
              </w:rPr>
              <w:t>
асырылатын бағалы металдарды</w:t>
            </w:r>
            <w:r>
              <w:br/>
            </w:r>
            <w:r>
              <w:rPr>
                <w:rFonts w:ascii="Times New Roman"/>
                <w:b w:val="false"/>
                <w:i w:val="false"/>
                <w:color w:val="000000"/>
                <w:sz w:val="20"/>
              </w:rPr>
              <w:t>
(олардан жасалған бұйымдарды</w:t>
            </w:r>
            <w:r>
              <w:br/>
            </w:r>
            <w:r>
              <w:rPr>
                <w:rFonts w:ascii="Times New Roman"/>
                <w:b w:val="false"/>
                <w:i w:val="false"/>
                <w:color w:val="000000"/>
                <w:sz w:val="20"/>
              </w:rPr>
              <w:t>
қоспағанда), бағалы</w:t>
            </w:r>
            <w:r>
              <w:br/>
            </w:r>
            <w:r>
              <w:rPr>
                <w:rFonts w:ascii="Times New Roman"/>
                <w:b w:val="false"/>
                <w:i w:val="false"/>
                <w:color w:val="000000"/>
                <w:sz w:val="20"/>
              </w:rPr>
              <w:t>
металдардың сынықтары мен</w:t>
            </w:r>
            <w:r>
              <w:br/>
            </w:r>
            <w:r>
              <w:rPr>
                <w:rFonts w:ascii="Times New Roman"/>
                <w:b w:val="false"/>
                <w:i w:val="false"/>
                <w:color w:val="000000"/>
                <w:sz w:val="20"/>
              </w:rPr>
              <w:t>
қалдықтарын әкету кезінде</w:t>
            </w:r>
            <w:r>
              <w:br/>
            </w:r>
            <w:r>
              <w:rPr>
                <w:rFonts w:ascii="Times New Roman"/>
                <w:b w:val="false"/>
                <w:i w:val="false"/>
                <w:color w:val="000000"/>
                <w:sz w:val="20"/>
              </w:rPr>
              <w:t>
мемлекеттік бақылау және</w:t>
            </w:r>
            <w:r>
              <w:br/>
            </w:r>
            <w:r>
              <w:rPr>
                <w:rFonts w:ascii="Times New Roman"/>
                <w:b w:val="false"/>
                <w:i w:val="false"/>
                <w:color w:val="000000"/>
                <w:sz w:val="20"/>
              </w:rPr>
              <w:t>
құнын бағалау актісін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4-қосымша</w:t>
            </w:r>
          </w:p>
        </w:tc>
      </w:tr>
    </w:tbl>
    <w:bookmarkStart w:name="z175" w:id="54"/>
    <w:p>
      <w:pPr>
        <w:spacing w:after="0"/>
        <w:ind w:left="0"/>
        <w:jc w:val="left"/>
      </w:pPr>
      <w:r>
        <w:rPr>
          <w:rFonts w:ascii="Times New Roman"/>
          <w:b/>
          <w:i w:val="false"/>
          <w:color w:val="000000"/>
        </w:rPr>
        <w:t xml:space="preserve"> 
Мемлекеттік қызмет көрсетудің бизнес-процестерінің анықтамасы</w:t>
      </w:r>
    </w:p>
    <w:bookmarkEnd w:id="54"/>
    <w:bookmarkStart w:name="z176" w:id="55"/>
    <w:p>
      <w:pPr>
        <w:spacing w:after="0"/>
        <w:ind w:left="0"/>
        <w:jc w:val="both"/>
      </w:pPr>
      <w:r>
        <w:rPr>
          <w:rFonts w:ascii="Times New Roman"/>
          <w:b w:val="false"/>
          <w:i w:val="false"/>
          <w:color w:val="000000"/>
          <w:sz w:val="28"/>
        </w:rPr>
        <w:t>
</w:t>
      </w: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16300"/>
                    </a:xfrm>
                    <a:prstGeom prst="rect">
                      <a:avLst/>
                    </a:prstGeom>
                  </pic:spPr>
                </pic:pic>
              </a:graphicData>
            </a:graphic>
          </wp:inline>
        </w:drawing>
      </w:r>
      <w:r>
        <w:br/>
      </w:r>
      <w:r>
        <w:rPr>
          <w:rFonts w:ascii="Times New Roman"/>
          <w:b w:val="false"/>
          <w:i w:val="false"/>
          <w:color w:val="000000"/>
          <w:sz w:val="28"/>
        </w:rPr>
        <w:t>
 </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7" w:id="5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Премьер-Министрінің</w:t>
            </w:r>
            <w:r>
              <w:br/>
            </w:r>
            <w:r>
              <w:rPr>
                <w:rFonts w:ascii="Times New Roman"/>
                <w:b w:val="false"/>
                <w:i w:val="false"/>
                <w:color w:val="000000"/>
                <w:sz w:val="20"/>
              </w:rPr>
              <w:t>
орынбасары – Қазақстан</w:t>
            </w:r>
            <w:r>
              <w:br/>
            </w:r>
            <w:r>
              <w:rPr>
                <w:rFonts w:ascii="Times New Roman"/>
                <w:b w:val="false"/>
                <w:i w:val="false"/>
                <w:color w:val="000000"/>
                <w:sz w:val="20"/>
              </w:rPr>
              <w:t>
Республикасының Индустрия</w:t>
            </w:r>
            <w:r>
              <w:br/>
            </w:r>
            <w:r>
              <w:rPr>
                <w:rFonts w:ascii="Times New Roman"/>
                <w:b w:val="false"/>
                <w:i w:val="false"/>
                <w:color w:val="000000"/>
                <w:sz w:val="20"/>
              </w:rPr>
              <w:t>
және жаңа технологиялар</w:t>
            </w:r>
            <w:r>
              <w:br/>
            </w:r>
            <w:r>
              <w:rPr>
                <w:rFonts w:ascii="Times New Roman"/>
                <w:b w:val="false"/>
                <w:i w:val="false"/>
                <w:color w:val="000000"/>
                <w:sz w:val="20"/>
              </w:rPr>
              <w:t>
министрінің</w:t>
            </w:r>
            <w:r>
              <w:br/>
            </w:r>
            <w:r>
              <w:rPr>
                <w:rFonts w:ascii="Times New Roman"/>
                <w:b w:val="false"/>
                <w:i w:val="false"/>
                <w:color w:val="000000"/>
                <w:sz w:val="20"/>
              </w:rPr>
              <w:t>
2014 жылғы 18 маусымдағы</w:t>
            </w:r>
            <w:r>
              <w:br/>
            </w:r>
            <w:r>
              <w:rPr>
                <w:rFonts w:ascii="Times New Roman"/>
                <w:b w:val="false"/>
                <w:i w:val="false"/>
                <w:color w:val="000000"/>
                <w:sz w:val="20"/>
              </w:rPr>
              <w:t>
№ 229 бұйрығына</w:t>
            </w:r>
            <w:r>
              <w:br/>
            </w:r>
            <w:r>
              <w:rPr>
                <w:rFonts w:ascii="Times New Roman"/>
                <w:b w:val="false"/>
                <w:i w:val="false"/>
                <w:color w:val="000000"/>
                <w:sz w:val="20"/>
              </w:rPr>
              <w:t>
3 - қосымша</w:t>
            </w:r>
          </w:p>
          <w:bookmarkEnd w:id="56"/>
        </w:tc>
      </w:tr>
    </w:tbl>
    <w:bookmarkStart w:name="z178" w:id="57"/>
    <w:p>
      <w:pPr>
        <w:spacing w:after="0"/>
        <w:ind w:left="0"/>
        <w:jc w:val="left"/>
      </w:pPr>
      <w:r>
        <w:rPr>
          <w:rFonts w:ascii="Times New Roman"/>
          <w:b/>
          <w:i w:val="false"/>
          <w:color w:val="000000"/>
        </w:rPr>
        <w:t xml:space="preserve"> 
«Қазақстан Республикасының аумағына Кеден одағына кiрмейтiн елдерден экспорты лицензия негiзiнде (лицензиясыз) жүзеге асырылатын бағалы металдарды (олардан жасалған бұйымдарды қоспағанда), бағалы металл сынықтары мен қалдықтарын әкелу кезiнде мемлекеттiк бақылау актiсiн беру» мемлекеттік көрсетілетін қызмет регламенті</w:t>
      </w:r>
    </w:p>
    <w:bookmarkEnd w:id="57"/>
    <w:bookmarkStart w:name="z179" w:id="58"/>
    <w:p>
      <w:pPr>
        <w:spacing w:after="0"/>
        <w:ind w:left="0"/>
        <w:jc w:val="left"/>
      </w:pPr>
      <w:r>
        <w:rPr>
          <w:rFonts w:ascii="Times New Roman"/>
          <w:b/>
          <w:i w:val="false"/>
          <w:color w:val="000000"/>
        </w:rPr>
        <w:t xml:space="preserve"> 
1.Жалпы ережелер</w:t>
      </w:r>
    </w:p>
    <w:bookmarkEnd w:id="58"/>
    <w:bookmarkStart w:name="z180" w:id="59"/>
    <w:p>
      <w:pPr>
        <w:spacing w:after="0"/>
        <w:ind w:left="0"/>
        <w:jc w:val="both"/>
      </w:pPr>
      <w:r>
        <w:rPr>
          <w:rFonts w:ascii="Times New Roman"/>
          <w:b w:val="false"/>
          <w:i w:val="false"/>
          <w:color w:val="000000"/>
          <w:sz w:val="28"/>
        </w:rPr>
        <w:t>      1. 
Мемлекеттік көрсетілетін қызметті Қазақстан Республикасы Индустрия және жаңа технологиялар министрлігінің Өнеркәсiп комитетi (бұдан әрі – көрсетілетін қызметті беруші) көрсетеді, оның ішінде www.egov.kz «электрондық үкімет» веб-порталы немесе www.elicense.kz «Е-лицензиялау» веб-порталы (бұдан әрі - портал) арқылы көрсетіледі.</w:t>
      </w:r>
      <w:r>
        <w:br/>
      </w:r>
      <w:r>
        <w:rPr>
          <w:rFonts w:ascii="Times New Roman"/>
          <w:b w:val="false"/>
          <w:i w:val="false"/>
          <w:color w:val="000000"/>
          <w:sz w:val="28"/>
        </w:rPr>
        <w:t>
      2. 
</w:t>
      </w:r>
      <w:r>
        <w:rPr>
          <w:rFonts w:ascii="Times New Roman"/>
          <w:b w:val="false"/>
          <w:i w:val="false"/>
          <w:color w:val="000000"/>
          <w:sz w:val="28"/>
        </w:rPr>
        <w:t>
Мемлекеттік көрсетілетін қызметтің нысаны – электронды (ішінара автоматтандырылған)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қызметтің нәтижесі – Қазақстан Республикасының аумағына Кеден одағына кiрмейтiн елдерден экспорты лицензия негiзiнде (лицензиясыз) жүзеге асырылатын бағалы металдарды (олардан жасалған бұйымдарды қоспағанда), бағалы металл сынықтары мен қалдықтарын әкелу кезiнде мемлекеттiк бақылау актiсiн беру туралы акт (бұдан әрі – акт).</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ұсыну нысаны – электронды және (немесе) қағаз жүзінде.</w:t>
      </w:r>
      <w:r>
        <w:br/>
      </w:r>
      <w:r>
        <w:rPr>
          <w:rFonts w:ascii="Times New Roman"/>
          <w:b w:val="false"/>
          <w:i w:val="false"/>
          <w:color w:val="000000"/>
          <w:sz w:val="28"/>
        </w:rPr>
        <w:t>
 </w:t>
      </w:r>
    </w:p>
    <w:bookmarkEnd w:id="59"/>
    <w:bookmarkStart w:name="z184" w:id="60"/>
    <w:p>
      <w:pPr>
        <w:spacing w:after="0"/>
        <w:ind w:left="0"/>
        <w:jc w:val="left"/>
      </w:pPr>
      <w:r>
        <w:rPr>
          <w:rFonts w:ascii="Times New Roman"/>
          <w:b/>
          <w:i w:val="false"/>
          <w:color w:val="000000"/>
        </w:rPr>
        <w:t xml:space="preserve"> 
2.Мемлекеттік қызметті көрсету процесінде көрсетілетін қызметті берушінің құрылымдық бөлімшелерінің (қызметкерлерінің) іс-қимылдар тәртібінің сипаттамасы</w:t>
      </w:r>
    </w:p>
    <w:bookmarkEnd w:id="60"/>
    <w:bookmarkStart w:name="z185" w:id="61"/>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Қазақстан Республикасы Үкіметінің 2014 жылғы 6 наурыздағы № 202 қаулысымен бекітілген «Қазақстан Республикасының аумағына Кеден одағына кiрмейтiн елдерден экспорты лицензия негiзiнде (лицензиясыз) жүзеге асырылатын бағалы металдарды (олардан жасалған бұйымдарды қоспағанда), бағалы металл сынықтары мен қалдықтарын әкелу кезiнде мемлекеттiк бақылау актiсiн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тізімі ұсыну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қызметті көрсету процесінің құрамына кіретін әрбір рәсімнің (іс-қимылдың) мазмұны, орындалу ұзақтығы: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беруші кеңсесінің маманы 1 сағат ішінде құжаттарды қабылдауды және тіркеуді жүзеге асырады, оларды көрсетілетін қызметті берушінің басшысына жібереді;</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берушінің басшысы 1 сағат ішінде қарар жазады және оларды басқарма басшысына қарауға жібереді;</w:t>
      </w:r>
      <w:r>
        <w:br/>
      </w:r>
      <w:r>
        <w:rPr>
          <w:rFonts w:ascii="Times New Roman"/>
          <w:b w:val="false"/>
          <w:i w:val="false"/>
          <w:color w:val="000000"/>
          <w:sz w:val="28"/>
        </w:rPr>
        <w:t>
</w:t>
      </w:r>
      <w:r>
        <w:rPr>
          <w:rFonts w:ascii="Times New Roman"/>
          <w:b w:val="false"/>
          <w:i w:val="false"/>
          <w:color w:val="000000"/>
          <w:sz w:val="28"/>
        </w:rPr>
        <w:t>
      3-рәсім – басқарма басшысы 1 сағат ішінде жауапты орындаушыны анықтайды және оған құжаттарды береді;</w:t>
      </w:r>
      <w:r>
        <w:br/>
      </w:r>
      <w:r>
        <w:rPr>
          <w:rFonts w:ascii="Times New Roman"/>
          <w:b w:val="false"/>
          <w:i w:val="false"/>
          <w:color w:val="000000"/>
          <w:sz w:val="28"/>
        </w:rPr>
        <w:t>
</w:t>
      </w:r>
      <w:r>
        <w:rPr>
          <w:rFonts w:ascii="Times New Roman"/>
          <w:b w:val="false"/>
          <w:i w:val="false"/>
          <w:color w:val="000000"/>
          <w:sz w:val="28"/>
        </w:rPr>
        <w:t>
      4-рәсім – жауапты орындаушы ұсынылған құжаттар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мемлекеттік қызметті көрсету нәтижесін дайындайды және 4 күнтізбе күнінен кешіктірмей, басқарма басшысына қарауға ұсынады;</w:t>
      </w:r>
      <w:r>
        <w:br/>
      </w:r>
      <w:r>
        <w:rPr>
          <w:rFonts w:ascii="Times New Roman"/>
          <w:b w:val="false"/>
          <w:i w:val="false"/>
          <w:color w:val="000000"/>
          <w:sz w:val="28"/>
        </w:rPr>
        <w:t>
</w:t>
      </w:r>
      <w:r>
        <w:rPr>
          <w:rFonts w:ascii="Times New Roman"/>
          <w:b w:val="false"/>
          <w:i w:val="false"/>
          <w:color w:val="000000"/>
          <w:sz w:val="28"/>
        </w:rPr>
        <w:t>
      5-рәсім – басқарма басшысы 1 сағаттың ішінде мемлекеттік қызметті көрсету нәтижесіне бұрыштама қояды және көрсетілетін қызметті берушінің басшылығына қол қоюға береді;</w:t>
      </w:r>
      <w:r>
        <w:br/>
      </w:r>
      <w:r>
        <w:rPr>
          <w:rFonts w:ascii="Times New Roman"/>
          <w:b w:val="false"/>
          <w:i w:val="false"/>
          <w:color w:val="000000"/>
          <w:sz w:val="28"/>
        </w:rPr>
        <w:t>
</w:t>
      </w:r>
      <w:r>
        <w:rPr>
          <w:rFonts w:ascii="Times New Roman"/>
          <w:b w:val="false"/>
          <w:i w:val="false"/>
          <w:color w:val="000000"/>
          <w:sz w:val="28"/>
        </w:rPr>
        <w:t>
      6-рәсім – көрсетілетін қызметті берушінің басшылығы 1 сағаттың ішінде мемлекеттік қызметті көрсету нәтижесіне қол қояды және оны жауапты орындаушыға береді;</w:t>
      </w:r>
      <w:r>
        <w:br/>
      </w:r>
      <w:r>
        <w:rPr>
          <w:rFonts w:ascii="Times New Roman"/>
          <w:b w:val="false"/>
          <w:i w:val="false"/>
          <w:color w:val="000000"/>
          <w:sz w:val="28"/>
        </w:rPr>
        <w:t>
</w:t>
      </w:r>
      <w:r>
        <w:rPr>
          <w:rFonts w:ascii="Times New Roman"/>
          <w:b w:val="false"/>
          <w:i w:val="false"/>
          <w:color w:val="000000"/>
          <w:sz w:val="28"/>
        </w:rPr>
        <w:t>
      7-рәсім – жауапты орындаушы 1 сағаттың ішінде мемлекеттік қызметті көрсету нәтижесін көрсетілетін қызметті берушінің кеңсесіне тіркеуге жібереді;</w:t>
      </w:r>
      <w:r>
        <w:br/>
      </w:r>
      <w:r>
        <w:rPr>
          <w:rFonts w:ascii="Times New Roman"/>
          <w:b w:val="false"/>
          <w:i w:val="false"/>
          <w:color w:val="000000"/>
          <w:sz w:val="28"/>
        </w:rPr>
        <w:t>
</w:t>
      </w:r>
      <w:r>
        <w:rPr>
          <w:rFonts w:ascii="Times New Roman"/>
          <w:b w:val="false"/>
          <w:i w:val="false"/>
          <w:color w:val="000000"/>
          <w:sz w:val="28"/>
        </w:rPr>
        <w:t>
      8-рәсім – көрсетілетін қызметті беруші кеңсесінің маманы 2 сағаттың ішінде мемлекеттік қызметті көрсету нәтижесін тіркейді және береді.</w:t>
      </w:r>
      <w:r>
        <w:br/>
      </w:r>
      <w:r>
        <w:rPr>
          <w:rFonts w:ascii="Times New Roman"/>
          <w:b w:val="false"/>
          <w:i w:val="false"/>
          <w:color w:val="000000"/>
          <w:sz w:val="28"/>
        </w:rPr>
        <w:t>
      6. 
</w:t>
      </w:r>
      <w:r>
        <w:rPr>
          <w:rFonts w:ascii="Times New Roman"/>
          <w:b w:val="false"/>
          <w:i w:val="false"/>
          <w:color w:val="000000"/>
          <w:sz w:val="28"/>
        </w:rPr>
        <w:t>
Мынадай рәсімді (іс-қимылды) орындауды бастау үшін негіз болатын мемлекеттік қызметті көрсету жөніндегі рәсім (іс-қимыл) нәтижесі:</w:t>
      </w:r>
      <w:r>
        <w:br/>
      </w:r>
      <w:r>
        <w:rPr>
          <w:rFonts w:ascii="Times New Roman"/>
          <w:b w:val="false"/>
          <w:i w:val="false"/>
          <w:color w:val="000000"/>
          <w:sz w:val="28"/>
        </w:rPr>
        <w:t>
      1) 
</w:t>
      </w:r>
      <w:r>
        <w:rPr>
          <w:rFonts w:ascii="Times New Roman"/>
          <w:b w:val="false"/>
          <w:i w:val="false"/>
          <w:color w:val="000000"/>
          <w:sz w:val="28"/>
        </w:rPr>
        <w:t>
тіркелген құжаттар;</w:t>
      </w:r>
      <w:r>
        <w:br/>
      </w:r>
      <w:r>
        <w:rPr>
          <w:rFonts w:ascii="Times New Roman"/>
          <w:b w:val="false"/>
          <w:i w:val="false"/>
          <w:color w:val="000000"/>
          <w:sz w:val="28"/>
        </w:rPr>
        <w:t>
      2) 
</w:t>
      </w:r>
      <w:r>
        <w:rPr>
          <w:rFonts w:ascii="Times New Roman"/>
          <w:b w:val="false"/>
          <w:i w:val="false"/>
          <w:color w:val="000000"/>
          <w:sz w:val="28"/>
        </w:rPr>
        <w:t>
қарар;</w:t>
      </w:r>
      <w:r>
        <w:br/>
      </w:r>
      <w:r>
        <w:rPr>
          <w:rFonts w:ascii="Times New Roman"/>
          <w:b w:val="false"/>
          <w:i w:val="false"/>
          <w:color w:val="000000"/>
          <w:sz w:val="28"/>
        </w:rPr>
        <w:t>
      3) 
</w:t>
      </w:r>
      <w:r>
        <w:rPr>
          <w:rFonts w:ascii="Times New Roman"/>
          <w:b w:val="false"/>
          <w:i w:val="false"/>
          <w:color w:val="000000"/>
          <w:sz w:val="28"/>
        </w:rPr>
        <w:t>
жауапты орындаушының құжаттарды алуы;</w:t>
      </w:r>
      <w:r>
        <w:br/>
      </w:r>
      <w:r>
        <w:rPr>
          <w:rFonts w:ascii="Times New Roman"/>
          <w:b w:val="false"/>
          <w:i w:val="false"/>
          <w:color w:val="000000"/>
          <w:sz w:val="28"/>
        </w:rPr>
        <w:t>
      4) 
</w:t>
      </w:r>
      <w:r>
        <w:rPr>
          <w:rFonts w:ascii="Times New Roman"/>
          <w:b w:val="false"/>
          <w:i w:val="false"/>
          <w:color w:val="000000"/>
          <w:sz w:val="28"/>
        </w:rPr>
        <w:t>
басқарма басшысы қарастырған мемлекеттік қызметті көрсету нәтижесі;</w:t>
      </w:r>
      <w:r>
        <w:br/>
      </w:r>
      <w:r>
        <w:rPr>
          <w:rFonts w:ascii="Times New Roman"/>
          <w:b w:val="false"/>
          <w:i w:val="false"/>
          <w:color w:val="000000"/>
          <w:sz w:val="28"/>
        </w:rPr>
        <w:t>
      5) 
</w:t>
      </w:r>
      <w:r>
        <w:rPr>
          <w:rFonts w:ascii="Times New Roman"/>
          <w:b w:val="false"/>
          <w:i w:val="false"/>
          <w:color w:val="000000"/>
          <w:sz w:val="28"/>
        </w:rPr>
        <w:t>
бұрыштама қойылған мемлекеттік қызметті көрсету нәтижесі;</w:t>
      </w:r>
      <w:r>
        <w:br/>
      </w:r>
      <w:r>
        <w:rPr>
          <w:rFonts w:ascii="Times New Roman"/>
          <w:b w:val="false"/>
          <w:i w:val="false"/>
          <w:color w:val="000000"/>
          <w:sz w:val="28"/>
        </w:rPr>
        <w:t>
      6) 
</w:t>
      </w:r>
      <w:r>
        <w:rPr>
          <w:rFonts w:ascii="Times New Roman"/>
          <w:b w:val="false"/>
          <w:i w:val="false"/>
          <w:color w:val="000000"/>
          <w:sz w:val="28"/>
        </w:rPr>
        <w:t xml:space="preserve">
қол қойылған мемлекеттік қызметті көрсету нәтижесі; </w:t>
      </w:r>
      <w:r>
        <w:br/>
      </w:r>
      <w:r>
        <w:rPr>
          <w:rFonts w:ascii="Times New Roman"/>
          <w:b w:val="false"/>
          <w:i w:val="false"/>
          <w:color w:val="000000"/>
          <w:sz w:val="28"/>
        </w:rPr>
        <w:t>
      7) 
</w:t>
      </w:r>
      <w:r>
        <w:rPr>
          <w:rFonts w:ascii="Times New Roman"/>
          <w:b w:val="false"/>
          <w:i w:val="false"/>
          <w:color w:val="000000"/>
          <w:sz w:val="28"/>
        </w:rPr>
        <w:t>
тіркелген мемлекеттік қызметті көрсету нәтижесі;</w:t>
      </w:r>
      <w:r>
        <w:br/>
      </w:r>
      <w:r>
        <w:rPr>
          <w:rFonts w:ascii="Times New Roman"/>
          <w:b w:val="false"/>
          <w:i w:val="false"/>
          <w:color w:val="000000"/>
          <w:sz w:val="28"/>
        </w:rPr>
        <w:t>
      8) 
</w:t>
      </w:r>
      <w:r>
        <w:rPr>
          <w:rFonts w:ascii="Times New Roman"/>
          <w:b w:val="false"/>
          <w:i w:val="false"/>
          <w:color w:val="000000"/>
          <w:sz w:val="28"/>
        </w:rPr>
        <w:t>
мемлекеттік қызметті көрсету нәтижесін беру.</w:t>
      </w:r>
      <w:r>
        <w:br/>
      </w:r>
      <w:r>
        <w:rPr>
          <w:rFonts w:ascii="Times New Roman"/>
          <w:b w:val="false"/>
          <w:i w:val="false"/>
          <w:color w:val="000000"/>
          <w:sz w:val="28"/>
        </w:rPr>
        <w:t>
 </w:t>
      </w:r>
    </w:p>
    <w:bookmarkEnd w:id="61"/>
    <w:bookmarkStart w:name="z204" w:id="6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62"/>
    <w:bookmarkStart w:name="z205" w:id="6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басшылығы;</w:t>
      </w:r>
      <w:r>
        <w:br/>
      </w:r>
      <w:r>
        <w:rPr>
          <w:rFonts w:ascii="Times New Roman"/>
          <w:b w:val="false"/>
          <w:i w:val="false"/>
          <w:color w:val="000000"/>
          <w:sz w:val="28"/>
        </w:rPr>
        <w:t>
      2) 
</w:t>
      </w:r>
      <w:r>
        <w:rPr>
          <w:rFonts w:ascii="Times New Roman"/>
          <w:b w:val="false"/>
          <w:i w:val="false"/>
          <w:color w:val="000000"/>
          <w:sz w:val="28"/>
        </w:rPr>
        <w:t>
басқарма басшысы;</w:t>
      </w:r>
      <w:r>
        <w:br/>
      </w:r>
      <w:r>
        <w:rPr>
          <w:rFonts w:ascii="Times New Roman"/>
          <w:b w:val="false"/>
          <w:i w:val="false"/>
          <w:color w:val="000000"/>
          <w:sz w:val="28"/>
        </w:rPr>
        <w:t>
      3) 
</w:t>
      </w:r>
      <w:r>
        <w:rPr>
          <w:rFonts w:ascii="Times New Roman"/>
          <w:b w:val="false"/>
          <w:i w:val="false"/>
          <w:color w:val="000000"/>
          <w:sz w:val="28"/>
        </w:rPr>
        <w:t>
жауапты орындаушы;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кеңсесінің маманы;</w:t>
      </w:r>
      <w:r>
        <w:br/>
      </w:r>
      <w:r>
        <w:rPr>
          <w:rFonts w:ascii="Times New Roman"/>
          <w:b w:val="false"/>
          <w:i w:val="false"/>
          <w:color w:val="000000"/>
          <w:sz w:val="28"/>
        </w:rPr>
        <w:t>
      7. 
</w:t>
      </w:r>
      <w:r>
        <w:rPr>
          <w:rFonts w:ascii="Times New Roman"/>
          <w:b w:val="false"/>
          <w:i w:val="false"/>
          <w:color w:val="000000"/>
          <w:sz w:val="28"/>
        </w:rPr>
        <w:t>
Әрбір рәсімнің (іс-қимылдың) ұзақтығы көрсете отырып, құрылымдық бөлімшелердің (қызметкерлердің) арасындағы рәсімдердің (іс-қимылдардың) бірізділігінің сипаттамасы «Қазақстан Республикасының аумағына Кеден одағына кiрмейтiн елдерден экспорты лицензия негiзiнде (лицензиясыз) жүзеге асырылатын бағалы металдарды (олардан жасалған бұйымдарды қоспағанда), бағалы металл сынықтары мен қалдықтарын әкелу кезiнде мемлекеттiк бақылау актiсiн беру» мемлекеттік көрсетілетін қызмет Регламентке (бұдан әрі – Регламент) </w:t>
      </w:r>
      <w:r>
        <w:rPr>
          <w:rFonts w:ascii="Times New Roman"/>
          <w:b w:val="false"/>
          <w:i w:val="false"/>
          <w:color w:val="000000"/>
          <w:sz w:val="28"/>
        </w:rPr>
        <w:t xml:space="preserve">1-қосымшада </w:t>
      </w:r>
      <w:r>
        <w:rPr>
          <w:rFonts w:ascii="Times New Roman"/>
          <w:b w:val="false"/>
          <w:i w:val="false"/>
          <w:color w:val="000000"/>
          <w:sz w:val="28"/>
        </w:rPr>
        <w:t>әрбір рәсімнің (іс-қимылдың) ұзақтығын көрсете отырып, әрбір рәсімнің (іс-қимылдың) өту блок-схемасында келтірілген.</w:t>
      </w:r>
      <w:r>
        <w:br/>
      </w:r>
      <w:r>
        <w:rPr>
          <w:rFonts w:ascii="Times New Roman"/>
          <w:b w:val="false"/>
          <w:i w:val="false"/>
          <w:color w:val="000000"/>
          <w:sz w:val="28"/>
        </w:rPr>
        <w:t>
 </w:t>
      </w:r>
    </w:p>
    <w:bookmarkEnd w:id="63"/>
    <w:bookmarkStart w:name="z211" w:id="64"/>
    <w:p>
      <w:pPr>
        <w:spacing w:after="0"/>
        <w:ind w:left="0"/>
        <w:jc w:val="left"/>
      </w:pPr>
      <w:r>
        <w:rPr>
          <w:rFonts w:ascii="Times New Roman"/>
          <w:b/>
          <w:i w:val="false"/>
          <w:color w:val="000000"/>
        </w:rPr>
        <w:t xml:space="preserve"> 
4. Мемлекеттік қызметті көрсету процесіндегі ақпараттық жүйелерді пайдалану тәртібінің сипаттамасы</w:t>
      </w:r>
    </w:p>
    <w:bookmarkEnd w:id="64"/>
    <w:bookmarkStart w:name="z212" w:id="65"/>
    <w:p>
      <w:pPr>
        <w:spacing w:after="0"/>
        <w:ind w:left="0"/>
        <w:jc w:val="both"/>
      </w:pPr>
      <w:r>
        <w:rPr>
          <w:rFonts w:ascii="Times New Roman"/>
          <w:b w:val="false"/>
          <w:i w:val="false"/>
          <w:color w:val="000000"/>
          <w:sz w:val="28"/>
        </w:rPr>
        <w:t>      9. 
Портал арқылы мемлекеттік қызметті көрсеткен кезде көрсетілетін қызметті берушінің және көрсетілетін қызметті алушының жүгіну тәртібінің және рәсімдері (іс-қимылдары) бірізділігінің сипаттамасы.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рәсімдері (іс-қимылдары) бірізділігінің сипаттамасы: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беруші қызметкерінің мемлекеттік қызметті көрсету үшін «Е-лицензиялау» мемлекеттік дерекқоры ақпараттық жүйесінде (бұдан әрі – МД АЖ) логин және құпия сөз енгізуі (авторизациялау рәсімі);</w:t>
      </w:r>
      <w:r>
        <w:br/>
      </w:r>
      <w:r>
        <w:rPr>
          <w:rFonts w:ascii="Times New Roman"/>
          <w:b w:val="false"/>
          <w:i w:val="false"/>
          <w:color w:val="000000"/>
          <w:sz w:val="28"/>
        </w:rPr>
        <w:t>
</w:t>
      </w:r>
      <w:r>
        <w:rPr>
          <w:rFonts w:ascii="Times New Roman"/>
          <w:b w:val="false"/>
          <w:i w:val="false"/>
          <w:color w:val="000000"/>
          <w:sz w:val="28"/>
        </w:rPr>
        <w:t>
      1-шарт – «Е-лицензиялау» МД АЖ-да құпия сөз және логин арқылы көрсетілетін қызметті берушінің тіркелген қызметкері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беруші қызметкерінің осы мемлекеттік көрсетілетін қызмет регламентінде көрсетілген қызметті таңдауы, экранға қызметті көрсетуге арналған сұрау нысанының шығуы және көрсетілетін қызметті беруші қызметкерінің көрсетілетін қызметті алушы деректерін енгізу;</w:t>
      </w:r>
      <w:r>
        <w:br/>
      </w:r>
      <w:r>
        <w:rPr>
          <w:rFonts w:ascii="Times New Roman"/>
          <w:b w:val="false"/>
          <w:i w:val="false"/>
          <w:color w:val="000000"/>
          <w:sz w:val="28"/>
        </w:rPr>
        <w:t>
</w:t>
      </w:r>
      <w:r>
        <w:rPr>
          <w:rFonts w:ascii="Times New Roman"/>
          <w:b w:val="false"/>
          <w:i w:val="false"/>
          <w:color w:val="000000"/>
          <w:sz w:val="28"/>
        </w:rPr>
        <w:t xml:space="preserve">
      3-рәсім – жеке тұлғалардың мемлекеттік дерекқорыңда (бұдан әрі – ЖТ МД)/заңды тұлғалардың мемлекеттік дерекқорында (бұдан әрі – ЗТ МД) электрондық үкіметтің шлюзі арқылы көрсетілетін қызметті алушының деректері туралы сұрауды жіберу; </w:t>
      </w:r>
      <w:r>
        <w:br/>
      </w:r>
      <w:r>
        <w:rPr>
          <w:rFonts w:ascii="Times New Roman"/>
          <w:b w:val="false"/>
          <w:i w:val="false"/>
          <w:color w:val="000000"/>
          <w:sz w:val="28"/>
        </w:rPr>
        <w:t>
</w:t>
      </w:r>
      <w:r>
        <w:rPr>
          <w:rFonts w:ascii="Times New Roman"/>
          <w:b w:val="false"/>
          <w:i w:val="false"/>
          <w:color w:val="000000"/>
          <w:sz w:val="28"/>
        </w:rPr>
        <w:t>
      2-шарт – ЖТ МД-да/ЗТ МД-да көрсетілетін қызметті алушы деректерінің бар-жоғы тексеру;</w:t>
      </w:r>
      <w:r>
        <w:br/>
      </w:r>
      <w:r>
        <w:rPr>
          <w:rFonts w:ascii="Times New Roman"/>
          <w:b w:val="false"/>
          <w:i w:val="false"/>
          <w:color w:val="000000"/>
          <w:sz w:val="28"/>
        </w:rPr>
        <w:t>
</w:t>
      </w:r>
      <w:r>
        <w:rPr>
          <w:rFonts w:ascii="Times New Roman"/>
          <w:b w:val="false"/>
          <w:i w:val="false"/>
          <w:color w:val="000000"/>
          <w:sz w:val="28"/>
        </w:rPr>
        <w:t>
      4-рәсім – ЖТ МД-да/ЗТ МД-да көрсетілетін қызметті алушы деректерінің жоқ болуына байланысты деректерді алу мүмкін еместігі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5-рәсім – қағаз нысанындағы құжаттардың бар-жоғы туралы белгілер бөлігінде сұрау нысанын толтыру және көрсетілетін қызметті алушы ұсынған қажетті құжаттарды көрсетілетін қызметті беруші қызметкерінің сканерлеу және сұрау нысанына оларды тіркеу;</w:t>
      </w:r>
      <w:r>
        <w:br/>
      </w:r>
      <w:r>
        <w:rPr>
          <w:rFonts w:ascii="Times New Roman"/>
          <w:b w:val="false"/>
          <w:i w:val="false"/>
          <w:color w:val="000000"/>
          <w:sz w:val="28"/>
        </w:rPr>
        <w:t>
</w:t>
      </w:r>
      <w:r>
        <w:rPr>
          <w:rFonts w:ascii="Times New Roman"/>
          <w:b w:val="false"/>
          <w:i w:val="false"/>
          <w:color w:val="000000"/>
          <w:sz w:val="28"/>
        </w:rPr>
        <w:t>
      6-рәсім – сұраудың «Е-лицензиялау» МД АЖ-да тіркеу және көрсетілетін қызметтің «Е-лицензиялау» МД АЖ-да өңдеу;</w:t>
      </w:r>
      <w:r>
        <w:br/>
      </w:r>
      <w:r>
        <w:rPr>
          <w:rFonts w:ascii="Times New Roman"/>
          <w:b w:val="false"/>
          <w:i w:val="false"/>
          <w:color w:val="000000"/>
          <w:sz w:val="28"/>
        </w:rPr>
        <w:t>
</w:t>
      </w:r>
      <w:r>
        <w:rPr>
          <w:rFonts w:ascii="Times New Roman"/>
          <w:b w:val="false"/>
          <w:i w:val="false"/>
          <w:color w:val="000000"/>
          <w:sz w:val="28"/>
        </w:rPr>
        <w:t>
      3-шарт – көрсетілетін қызметті алушының біліктілік талаптарына және мемлекеттік қызметті көрсетуге арналған негіздемелерге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7-рәсім – көрсетілетін қызметті алушының «Е-лицензиялау» МДҚ АЖ қалыптастырған мемлекеттік көрсетілетін қызметтің нәтижесін (электрондық құжат) алуы. Электрондық құжат көрсетілетін қызметті берушінің уәкілетті тұлғасының электрондық цифрлық қолтаңбасын (бұдан әрі – ЭЦҚ) пайдалана отырып қалыптастырылады.</w:t>
      </w:r>
      <w:r>
        <w:br/>
      </w:r>
      <w:r>
        <w:rPr>
          <w:rFonts w:ascii="Times New Roman"/>
          <w:b w:val="false"/>
          <w:i w:val="false"/>
          <w:color w:val="000000"/>
          <w:sz w:val="28"/>
        </w:rPr>
        <w:t>
      2) 
</w:t>
      </w:r>
      <w:r>
        <w:rPr>
          <w:rFonts w:ascii="Times New Roman"/>
          <w:b w:val="false"/>
          <w:i w:val="false"/>
          <w:color w:val="000000"/>
          <w:sz w:val="28"/>
        </w:rPr>
        <w:t>
көрсетілетін қызметті алушының жүгіну тәртібінің және рәсімдерің (іс-қимылдарың) бірізділігінің сипаттамасы: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порталда көрсетілетін қызметті алушы компьютерінің интернет-браузерінде сақталатын өзінің ЭЦҚ тіркеу куәлігінің көмегімен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алушы компьютерінің интернет-браузерінде ЭЦҚ тіркеу куәлігінің орнатылуы көрсетілетін қызметті алушының порталда мемлекеттік көрсетілетін қызметті алуы үшін құпия сөзді енгізуі рәсімі (авторизациялау рәсімі);</w:t>
      </w:r>
      <w:r>
        <w:br/>
      </w:r>
      <w:r>
        <w:rPr>
          <w:rFonts w:ascii="Times New Roman"/>
          <w:b w:val="false"/>
          <w:i w:val="false"/>
          <w:color w:val="000000"/>
          <w:sz w:val="28"/>
        </w:rPr>
        <w:t>
</w:t>
      </w:r>
      <w:r>
        <w:rPr>
          <w:rFonts w:ascii="Times New Roman"/>
          <w:b w:val="false"/>
          <w:i w:val="false"/>
          <w:color w:val="000000"/>
          <w:sz w:val="28"/>
        </w:rPr>
        <w:t>
      1-шарт – порталда логині (жеке сәйкестендіру нөмірі және бизнес-сәйкестендіру нөмірі (бұдан әрі – ЖСН/БСН) және құпия сөзі арқылы тіркелген тұтынушы туралы деректер дұрыстығының тексерілуі;</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алушының осы мемлекеттік көрсетілетін қызмет регламентінде көрсетілетін қызметті таңдауы, қызметті көрсету үшін экранға сұрау нысанының шығуы және көрсетілетін қызметті алушының нысанды, оның құрылымы мен форматтық талаптарын ескере отырып, қажетті құжаттарды электронды түрде сұрау нысанына қоса бере отырып, толтыруы (деректерді енгізуі);</w:t>
      </w:r>
      <w:r>
        <w:br/>
      </w:r>
      <w:r>
        <w:rPr>
          <w:rFonts w:ascii="Times New Roman"/>
          <w:b w:val="false"/>
          <w:i w:val="false"/>
          <w:color w:val="000000"/>
          <w:sz w:val="28"/>
        </w:rPr>
        <w:t>
</w:t>
      </w:r>
      <w:r>
        <w:rPr>
          <w:rFonts w:ascii="Times New Roman"/>
          <w:b w:val="false"/>
          <w:i w:val="false"/>
          <w:color w:val="000000"/>
          <w:sz w:val="28"/>
        </w:rPr>
        <w:t>
      3-рәсім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2-шарт – порталда ЭЦҚ тіркеу куәлігінің қолданылу мерзімін және оның қайтарылған (күші жойылған) тіркеу куәліктері тізімінде болмауын, сондай-ақ сұрауда көрсетілген ЖСН/БСН мен ЭЦҚ тіркеу куәлігінде көрсетілген ЖСН/БСН арасындағы сәйкестендіру деректері сәйкестігінің тексерілуі;</w:t>
      </w:r>
      <w:r>
        <w:br/>
      </w:r>
      <w:r>
        <w:rPr>
          <w:rFonts w:ascii="Times New Roman"/>
          <w:b w:val="false"/>
          <w:i w:val="false"/>
          <w:color w:val="000000"/>
          <w:sz w:val="28"/>
        </w:rPr>
        <w:t>
</w:t>
      </w:r>
      <w:r>
        <w:rPr>
          <w:rFonts w:ascii="Times New Roman"/>
          <w:b w:val="false"/>
          <w:i w:val="false"/>
          <w:color w:val="000000"/>
          <w:sz w:val="28"/>
        </w:rPr>
        <w:t>
      4-рәсім – қызмет көрсетуге арналған сұраудың толтырылған нысанының (енгiзiлген деректердің) көрсетілетін қызметті алушының ЭЦҚ-сы арқылы куәландырылуы (қол қою);</w:t>
      </w:r>
      <w:r>
        <w:br/>
      </w:r>
      <w:r>
        <w:rPr>
          <w:rFonts w:ascii="Times New Roman"/>
          <w:b w:val="false"/>
          <w:i w:val="false"/>
          <w:color w:val="000000"/>
          <w:sz w:val="28"/>
        </w:rPr>
        <w:t>
</w:t>
      </w:r>
      <w:r>
        <w:rPr>
          <w:rFonts w:ascii="Times New Roman"/>
          <w:b w:val="false"/>
          <w:i w:val="false"/>
          <w:color w:val="000000"/>
          <w:sz w:val="28"/>
        </w:rPr>
        <w:t>
      5-рәсім – электрондық құжаттың (көрсетілетін қызметті алушы сұрауының) «Е-лицензиялау» МД АЖ-да тіркеу және «Е-лицензиялау» МД АЖ-да сұраудың өңделуі;</w:t>
      </w:r>
      <w:r>
        <w:br/>
      </w:r>
      <w:r>
        <w:rPr>
          <w:rFonts w:ascii="Times New Roman"/>
          <w:b w:val="false"/>
          <w:i w:val="false"/>
          <w:color w:val="000000"/>
          <w:sz w:val="28"/>
        </w:rPr>
        <w:t>
</w:t>
      </w:r>
      <w:r>
        <w:rPr>
          <w:rFonts w:ascii="Times New Roman"/>
          <w:b w:val="false"/>
          <w:i w:val="false"/>
          <w:color w:val="000000"/>
          <w:sz w:val="28"/>
        </w:rPr>
        <w:t>
      3-шарт – көрсетілетін қызметті алушының біліктілік талаптарына және құжатты беруге арналған негіздемелерге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6-рәсім – көрсетілетін қызметті алушының портал қалыптастырған мемлекеттік көрсетілетін қызмет нәтижесін (электрондық құжат) алуы. Электрондық құжат көрсетілетін қызметті берушінің уәкілетті тұлғасының ЭЦҚ-сы пайдаланыла отырып қалыптастырылады.</w:t>
      </w:r>
      <w:r>
        <w:br/>
      </w:r>
      <w:r>
        <w:rPr>
          <w:rFonts w:ascii="Times New Roman"/>
          <w:b w:val="false"/>
          <w:i w:val="false"/>
          <w:color w:val="000000"/>
          <w:sz w:val="28"/>
        </w:rPr>
        <w:t>
      10. 
</w:t>
      </w:r>
      <w:r>
        <w:rPr>
          <w:rFonts w:ascii="Times New Roman"/>
          <w:b w:val="false"/>
          <w:i w:val="false"/>
          <w:color w:val="000000"/>
          <w:sz w:val="28"/>
        </w:rPr>
        <w:t>
Қызмет беруші арқылы мемлекеттік қызмет көрсетуге тартылған ақпараттық жүйелердің функционалдық өзара іс-қимылы диаграммасы және көрсетілетін қызметті алушы арқылы мемлекеттік қызмет көрсетуге тартылған ақпараттық жүйелердің функционалдық өзара іс-қимылы диаграммасы осы Регламентке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3-қосымшада </w:t>
      </w:r>
      <w:r>
        <w:rPr>
          <w:rFonts w:ascii="Times New Roman"/>
          <w:b w:val="false"/>
          <w:i w:val="false"/>
          <w:color w:val="000000"/>
          <w:sz w:val="28"/>
        </w:rPr>
        <w:t>келтірілген.</w:t>
      </w:r>
      <w:r>
        <w:br/>
      </w:r>
      <w:r>
        <w:rPr>
          <w:rFonts w:ascii="Times New Roman"/>
          <w:b w:val="false"/>
          <w:i w:val="false"/>
          <w:color w:val="000000"/>
          <w:sz w:val="28"/>
        </w:rPr>
        <w:t>
      11. 
</w:t>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7" w:id="66"/>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аумағына Кеден одағына</w:t>
            </w:r>
            <w:r>
              <w:br/>
            </w:r>
            <w:r>
              <w:rPr>
                <w:rFonts w:ascii="Times New Roman"/>
                <w:b w:val="false"/>
                <w:i w:val="false"/>
                <w:color w:val="000000"/>
                <w:sz w:val="20"/>
              </w:rPr>
              <w:t>
кiрмейтiн елдерден экспорты</w:t>
            </w:r>
            <w:r>
              <w:br/>
            </w:r>
            <w:r>
              <w:rPr>
                <w:rFonts w:ascii="Times New Roman"/>
                <w:b w:val="false"/>
                <w:i w:val="false"/>
                <w:color w:val="000000"/>
                <w:sz w:val="20"/>
              </w:rPr>
              <w:t>
лицензия негiзiнде</w:t>
            </w:r>
            <w:r>
              <w:br/>
            </w:r>
            <w:r>
              <w:rPr>
                <w:rFonts w:ascii="Times New Roman"/>
                <w:b w:val="false"/>
                <w:i w:val="false"/>
                <w:color w:val="000000"/>
                <w:sz w:val="20"/>
              </w:rPr>
              <w:t>
(лицензиясыз) жүзеге</w:t>
            </w:r>
            <w:r>
              <w:br/>
            </w:r>
            <w:r>
              <w:rPr>
                <w:rFonts w:ascii="Times New Roman"/>
                <w:b w:val="false"/>
                <w:i w:val="false"/>
                <w:color w:val="000000"/>
                <w:sz w:val="20"/>
              </w:rPr>
              <w:t>
асырылатын бағалы металдарды</w:t>
            </w:r>
            <w:r>
              <w:br/>
            </w:r>
            <w:r>
              <w:rPr>
                <w:rFonts w:ascii="Times New Roman"/>
                <w:b w:val="false"/>
                <w:i w:val="false"/>
                <w:color w:val="000000"/>
                <w:sz w:val="20"/>
              </w:rPr>
              <w:t>
(олардан жасалған бұйымдарды</w:t>
            </w:r>
            <w:r>
              <w:br/>
            </w:r>
            <w:r>
              <w:rPr>
                <w:rFonts w:ascii="Times New Roman"/>
                <w:b w:val="false"/>
                <w:i w:val="false"/>
                <w:color w:val="000000"/>
                <w:sz w:val="20"/>
              </w:rPr>
              <w:t>
қоспағанда), бағалы металл</w:t>
            </w:r>
            <w:r>
              <w:br/>
            </w:r>
            <w:r>
              <w:rPr>
                <w:rFonts w:ascii="Times New Roman"/>
                <w:b w:val="false"/>
                <w:i w:val="false"/>
                <w:color w:val="000000"/>
                <w:sz w:val="20"/>
              </w:rPr>
              <w:t>
сынықтары мен қалдықтарын</w:t>
            </w:r>
            <w:r>
              <w:br/>
            </w:r>
            <w:r>
              <w:rPr>
                <w:rFonts w:ascii="Times New Roman"/>
                <w:b w:val="false"/>
                <w:i w:val="false"/>
                <w:color w:val="000000"/>
                <w:sz w:val="20"/>
              </w:rPr>
              <w:t>
әкелу кезiнде мемлекеттiк</w:t>
            </w:r>
            <w:r>
              <w:br/>
            </w:r>
            <w:r>
              <w:rPr>
                <w:rFonts w:ascii="Times New Roman"/>
                <w:b w:val="false"/>
                <w:i w:val="false"/>
                <w:color w:val="000000"/>
                <w:sz w:val="20"/>
              </w:rPr>
              <w:t>
бақылау актiсiн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1 - қосымша</w:t>
            </w:r>
          </w:p>
          <w:bookmarkEnd w:id="66"/>
        </w:tc>
      </w:tr>
    </w:tbl>
    <w:bookmarkStart w:name="z238" w:id="67"/>
    <w:p>
      <w:pPr>
        <w:spacing w:after="0"/>
        <w:ind w:left="0"/>
        <w:jc w:val="left"/>
      </w:pPr>
      <w:r>
        <w:rPr>
          <w:rFonts w:ascii="Times New Roman"/>
          <w:b/>
          <w:i w:val="false"/>
          <w:color w:val="000000"/>
        </w:rPr>
        <w:t xml:space="preserve"> 
Әрбір рәсімнің (іс-қимылдың) ұзақтығын көрсете отырып, әрбір рәсімнің (іс-қимылдың) өту блок-схемасы</w:t>
      </w:r>
      <w:r>
        <w:br/>
      </w:r>
      <w:r>
        <w:rPr>
          <w:rFonts w:ascii="Times New Roman"/>
          <w:b/>
          <w:i w:val="false"/>
          <w:color w:val="000000"/>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1281"/>
        <w:gridCol w:w="1281"/>
        <w:gridCol w:w="839"/>
        <w:gridCol w:w="1943"/>
        <w:gridCol w:w="1723"/>
        <w:gridCol w:w="1281"/>
        <w:gridCol w:w="1281"/>
        <w:gridCol w:w="307"/>
        <w:gridCol w:w="312"/>
      </w:tblGrid>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68"/>
          <w:p>
            <w:pPr>
              <w:spacing w:after="20"/>
              <w:ind w:left="20"/>
              <w:jc w:val="both"/>
            </w:pPr>
            <w:r>
              <w:rPr>
                <w:rFonts w:ascii="Times New Roman"/>
                <w:b w:val="false"/>
                <w:i w:val="false"/>
                <w:color w:val="000000"/>
                <w:sz w:val="20"/>
              </w:rPr>
              <w:t>
Рәсім №</w:t>
            </w:r>
          </w:p>
          <w:bookmarkEnd w:id="68"/>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69"/>
          <w:p>
            <w:pPr>
              <w:spacing w:after="20"/>
              <w:ind w:left="20"/>
              <w:jc w:val="both"/>
            </w:pPr>
            <w:r>
              <w:rPr>
                <w:rFonts w:ascii="Times New Roman"/>
                <w:b w:val="false"/>
                <w:i w:val="false"/>
                <w:color w:val="000000"/>
                <w:sz w:val="20"/>
              </w:rPr>
              <w:t xml:space="preserve">
Құрылымдық бөлімше атауы </w:t>
            </w:r>
          </w:p>
          <w:bookmarkEnd w:id="6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 кеңсесінің маманы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басшылығы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маманы</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70"/>
          <w:p>
            <w:pPr>
              <w:spacing w:after="20"/>
              <w:ind w:left="20"/>
              <w:jc w:val="both"/>
            </w:pPr>
            <w:r>
              <w:rPr>
                <w:rFonts w:ascii="Times New Roman"/>
                <w:b w:val="false"/>
                <w:i w:val="false"/>
                <w:color w:val="000000"/>
                <w:sz w:val="20"/>
              </w:rPr>
              <w:t>
Рәсім (іс-қимылдар) атауы</w:t>
            </w:r>
          </w:p>
          <w:bookmarkEnd w:id="7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оларды көрсетілетін қызметті берушінің басшылығына жіберу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Құжаттарға қарар жазу және көрсетілетін қызмет беруші басқармасының басшысына қарауға жіберу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орындаушыны айқындау және оған құжаттарды беру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қойылатын талаптарға сәйкестігін тексеру, мемлекеттік қызметті көрсету нәтижесін дайындау және басқарма басшысына қарауға ұсыну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нәтижесіне бұрыштама қол қою және көрсетілетін қызметті беруші басшылығына қол қоюға беру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нәтижесіне қол қою және оны жауапты орындаушыға беру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 кеңсесіне тіркеу үшін мемлекеттік қызметті көрсету нәтижесін жіберу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 тіркеу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71"/>
          <w:p>
            <w:pPr>
              <w:spacing w:after="20"/>
              <w:ind w:left="20"/>
              <w:jc w:val="both"/>
            </w:pPr>
            <w:r>
              <w:rPr>
                <w:rFonts w:ascii="Times New Roman"/>
                <w:b w:val="false"/>
                <w:i w:val="false"/>
                <w:color w:val="000000"/>
                <w:sz w:val="20"/>
              </w:rPr>
              <w:t xml:space="preserve">
Келесі рәсімді орындауды бастау үшін негіздеме болатын мемлекеттік қызметті көрсету жөніндегі рәсімнің (іс-қимылдың) нәтижесі </w:t>
            </w:r>
          </w:p>
          <w:bookmarkEnd w:id="71"/>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құжаттар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басшысы қараған мемлекеттік қызметті көрсету нәтижесі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қол қойылған мемлекеттік қызметті көрсету нәтижесі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мемлекеттік қызметті көрсету нәтижесі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мемлекеттік қызметті көрсету нәтижесі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2"/>
          <w:p>
            <w:pPr>
              <w:spacing w:after="20"/>
              <w:ind w:left="20"/>
              <w:jc w:val="both"/>
            </w:pPr>
            <w:r>
              <w:rPr>
                <w:rFonts w:ascii="Times New Roman"/>
                <w:b w:val="false"/>
                <w:i w:val="false"/>
                <w:color w:val="000000"/>
                <w:sz w:val="20"/>
              </w:rPr>
              <w:t>
Орындау мерзімдері</w:t>
            </w:r>
          </w:p>
          <w:bookmarkEnd w:id="7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күнтізбе күнде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3"/>
          <w:p>
            <w:pPr>
              <w:spacing w:after="20"/>
              <w:ind w:left="20"/>
              <w:jc w:val="both"/>
            </w:pPr>
            <w:r>
              <w:rPr>
                <w:rFonts w:ascii="Times New Roman"/>
                <w:b w:val="false"/>
                <w:i w:val="false"/>
                <w:color w:val="000000"/>
                <w:sz w:val="20"/>
              </w:rPr>
              <w:t xml:space="preserve">
Келесі рәсім (іс-қимыл) № </w:t>
            </w:r>
          </w:p>
          <w:bookmarkEnd w:id="73"/>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6" w:id="74"/>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аумағына Кеден одағына</w:t>
            </w:r>
            <w:r>
              <w:br/>
            </w:r>
            <w:r>
              <w:rPr>
                <w:rFonts w:ascii="Times New Roman"/>
                <w:b w:val="false"/>
                <w:i w:val="false"/>
                <w:color w:val="000000"/>
                <w:sz w:val="20"/>
              </w:rPr>
              <w:t>
кiрмейтiн елдерден экспорты</w:t>
            </w:r>
            <w:r>
              <w:br/>
            </w:r>
            <w:r>
              <w:rPr>
                <w:rFonts w:ascii="Times New Roman"/>
                <w:b w:val="false"/>
                <w:i w:val="false"/>
                <w:color w:val="000000"/>
                <w:sz w:val="20"/>
              </w:rPr>
              <w:t>
лицензия негiзiнде</w:t>
            </w:r>
            <w:r>
              <w:br/>
            </w:r>
            <w:r>
              <w:rPr>
                <w:rFonts w:ascii="Times New Roman"/>
                <w:b w:val="false"/>
                <w:i w:val="false"/>
                <w:color w:val="000000"/>
                <w:sz w:val="20"/>
              </w:rPr>
              <w:t>
(лицензиясыз) жүзеге</w:t>
            </w:r>
            <w:r>
              <w:br/>
            </w:r>
            <w:r>
              <w:rPr>
                <w:rFonts w:ascii="Times New Roman"/>
                <w:b w:val="false"/>
                <w:i w:val="false"/>
                <w:color w:val="000000"/>
                <w:sz w:val="20"/>
              </w:rPr>
              <w:t>
асырылатын бағалы металдарды</w:t>
            </w:r>
            <w:r>
              <w:br/>
            </w:r>
            <w:r>
              <w:rPr>
                <w:rFonts w:ascii="Times New Roman"/>
                <w:b w:val="false"/>
                <w:i w:val="false"/>
                <w:color w:val="000000"/>
                <w:sz w:val="20"/>
              </w:rPr>
              <w:t>
(олардан жасалған бұйымдарды</w:t>
            </w:r>
            <w:r>
              <w:br/>
            </w:r>
            <w:r>
              <w:rPr>
                <w:rFonts w:ascii="Times New Roman"/>
                <w:b w:val="false"/>
                <w:i w:val="false"/>
                <w:color w:val="000000"/>
                <w:sz w:val="20"/>
              </w:rPr>
              <w:t>
қоспағанда), бағалы металл</w:t>
            </w:r>
            <w:r>
              <w:br/>
            </w:r>
            <w:r>
              <w:rPr>
                <w:rFonts w:ascii="Times New Roman"/>
                <w:b w:val="false"/>
                <w:i w:val="false"/>
                <w:color w:val="000000"/>
                <w:sz w:val="20"/>
              </w:rPr>
              <w:t>
сынықтары мен қалдықтарын</w:t>
            </w:r>
            <w:r>
              <w:br/>
            </w:r>
            <w:r>
              <w:rPr>
                <w:rFonts w:ascii="Times New Roman"/>
                <w:b w:val="false"/>
                <w:i w:val="false"/>
                <w:color w:val="000000"/>
                <w:sz w:val="20"/>
              </w:rPr>
              <w:t>
әкелу кезiнде мемлекеттiк</w:t>
            </w:r>
            <w:r>
              <w:br/>
            </w:r>
            <w:r>
              <w:rPr>
                <w:rFonts w:ascii="Times New Roman"/>
                <w:b w:val="false"/>
                <w:i w:val="false"/>
                <w:color w:val="000000"/>
                <w:sz w:val="20"/>
              </w:rPr>
              <w:t>
бақылау актiсiн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2-қосымша</w:t>
            </w:r>
          </w:p>
          <w:bookmarkEnd w:id="74"/>
        </w:tc>
      </w:tr>
    </w:tbl>
    <w:bookmarkStart w:name="z247" w:id="75"/>
    <w:p>
      <w:pPr>
        <w:spacing w:after="0"/>
        <w:ind w:left="0"/>
        <w:jc w:val="left"/>
      </w:pPr>
      <w:r>
        <w:rPr>
          <w:rFonts w:ascii="Times New Roman"/>
          <w:b/>
          <w:i w:val="false"/>
          <w:color w:val="000000"/>
        </w:rPr>
        <w:t xml:space="preserve"> 
Көрсетілетін қызметті беруші арқылы мемлекеттік қызметті көрсетуге тартылған ақпараттық жүйелердің функционалдық өзара іс-қимылы диаграммасы</w:t>
      </w:r>
      <w:r>
        <w:br/>
      </w:r>
      <w:r>
        <w:rPr>
          <w:rFonts w:ascii="Times New Roman"/>
          <w:b/>
          <w:i w:val="false"/>
          <w:color w:val="000000"/>
        </w:rPr>
        <w:t>
 </w:t>
      </w:r>
    </w:p>
    <w:bookmarkEnd w:id="75"/>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bookmarkStart w:name="z249" w:id="76"/>
          <w:p>
            <w:pPr>
              <w:spacing w:after="20"/>
              <w:ind w:left="20"/>
              <w:jc w:val="both"/>
            </w:pPr>
            <w:r>
              <w:rPr>
                <w:rFonts w:ascii="Times New Roman"/>
                <w:b w:val="false"/>
                <w:i w:val="false"/>
                <w:color w:val="000000"/>
                <w:sz w:val="20"/>
              </w:rPr>
              <w:t>
</w:t>
            </w: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94000"/>
                          </a:xfrm>
                          <a:prstGeom prst="rect">
                            <a:avLst/>
                          </a:prstGeom>
                        </pic:spPr>
                      </pic:pic>
                    </a:graphicData>
                  </a:graphic>
                </wp:inline>
              </w:drawing>
            </w:r>
            <w:r>
              <w:br/>
            </w:r>
            <w:r>
              <w:rPr>
                <w:rFonts w:ascii="Times New Roman"/>
                <w:b w:val="false"/>
                <w:i w:val="false"/>
                <w:color w:val="000000"/>
                <w:sz w:val="20"/>
              </w:rPr>
              <w:t>
 </w:t>
            </w:r>
          </w:p>
          <w:bookmarkEnd w:id="76"/>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0" w:id="77"/>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аумағына Кеден одағына</w:t>
            </w:r>
            <w:r>
              <w:br/>
            </w:r>
            <w:r>
              <w:rPr>
                <w:rFonts w:ascii="Times New Roman"/>
                <w:b w:val="false"/>
                <w:i w:val="false"/>
                <w:color w:val="000000"/>
                <w:sz w:val="20"/>
              </w:rPr>
              <w:t>
кiрмейтiн елдерден экспорты</w:t>
            </w:r>
          </w:p>
          <w:bookmarkEnd w:id="7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1" w:id="78"/>
          <w:p>
            <w:pPr>
              <w:spacing w:after="20"/>
              <w:ind w:left="20"/>
              <w:jc w:val="both"/>
            </w:pPr>
            <w:r>
              <w:rPr>
                <w:rFonts w:ascii="Times New Roman"/>
                <w:b w:val="false"/>
                <w:i w:val="false"/>
                <w:color w:val="000000"/>
                <w:sz w:val="20"/>
              </w:rPr>
              <w:t>
лицензия негiзiнде</w:t>
            </w:r>
            <w:r>
              <w:br/>
            </w:r>
            <w:r>
              <w:rPr>
                <w:rFonts w:ascii="Times New Roman"/>
                <w:b w:val="false"/>
                <w:i w:val="false"/>
                <w:color w:val="000000"/>
                <w:sz w:val="20"/>
              </w:rPr>
              <w:t>
(лицензиясыз) жүзеге</w:t>
            </w:r>
            <w:r>
              <w:br/>
            </w:r>
            <w:r>
              <w:rPr>
                <w:rFonts w:ascii="Times New Roman"/>
                <w:b w:val="false"/>
                <w:i w:val="false"/>
                <w:color w:val="000000"/>
                <w:sz w:val="20"/>
              </w:rPr>
              <w:t>
асырылатын бағалы металдарды</w:t>
            </w:r>
            <w:r>
              <w:br/>
            </w:r>
            <w:r>
              <w:rPr>
                <w:rFonts w:ascii="Times New Roman"/>
                <w:b w:val="false"/>
                <w:i w:val="false"/>
                <w:color w:val="000000"/>
                <w:sz w:val="20"/>
              </w:rPr>
              <w:t>
(олардан жасалған бұйымдарды</w:t>
            </w:r>
            <w:r>
              <w:br/>
            </w:r>
            <w:r>
              <w:rPr>
                <w:rFonts w:ascii="Times New Roman"/>
                <w:b w:val="false"/>
                <w:i w:val="false"/>
                <w:color w:val="000000"/>
                <w:sz w:val="20"/>
              </w:rPr>
              <w:t>
қоспағанда), бағалы металл</w:t>
            </w:r>
            <w:r>
              <w:br/>
            </w:r>
            <w:r>
              <w:rPr>
                <w:rFonts w:ascii="Times New Roman"/>
                <w:b w:val="false"/>
                <w:i w:val="false"/>
                <w:color w:val="000000"/>
                <w:sz w:val="20"/>
              </w:rPr>
              <w:t>
сынықтары мен қалдықтарын</w:t>
            </w:r>
            <w:r>
              <w:br/>
            </w:r>
            <w:r>
              <w:rPr>
                <w:rFonts w:ascii="Times New Roman"/>
                <w:b w:val="false"/>
                <w:i w:val="false"/>
                <w:color w:val="000000"/>
                <w:sz w:val="20"/>
              </w:rPr>
              <w:t>
әкелу кезiнде мемлекеттiк</w:t>
            </w:r>
            <w:r>
              <w:br/>
            </w:r>
            <w:r>
              <w:rPr>
                <w:rFonts w:ascii="Times New Roman"/>
                <w:b w:val="false"/>
                <w:i w:val="false"/>
                <w:color w:val="000000"/>
                <w:sz w:val="20"/>
              </w:rPr>
              <w:t>
бақылау актiсiн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3-қосымша</w:t>
            </w:r>
          </w:p>
          <w:bookmarkEnd w:id="78"/>
        </w:tc>
      </w:tr>
    </w:tbl>
    <w:bookmarkStart w:name="z252" w:id="79"/>
    <w:p>
      <w:pPr>
        <w:spacing w:after="0"/>
        <w:ind w:left="0"/>
        <w:jc w:val="left"/>
      </w:pPr>
      <w:r>
        <w:rPr>
          <w:rFonts w:ascii="Times New Roman"/>
          <w:b/>
          <w:i w:val="false"/>
          <w:color w:val="000000"/>
        </w:rPr>
        <w:t xml:space="preserve"> 
Көрсетілетін қызметті алушы арқылы мемлекеттік қызметті көрсетуге тартылған ақпараттық жүйелердің функционалдық өзара іс-қимылы диаграммасы </w:t>
      </w:r>
    </w:p>
    <w:bookmarkEnd w:id="79"/>
    <w:bookmarkStart w:name="z253" w:id="80"/>
    <w:p>
      <w:pPr>
        <w:spacing w:after="0"/>
        <w:ind w:left="0"/>
        <w:jc w:val="both"/>
      </w:pPr>
      <w:r>
        <w:rPr>
          <w:rFonts w:ascii="Times New Roman"/>
          <w:b w:val="false"/>
          <w:i w:val="false"/>
          <w:color w:val="000000"/>
          <w:sz w:val="28"/>
        </w:rPr>
        <w:t>
</w:t>
      </w: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846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254" w:id="81"/>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аумағына Кеден одағына</w:t>
            </w:r>
            <w:r>
              <w:br/>
            </w:r>
            <w:r>
              <w:rPr>
                <w:rFonts w:ascii="Times New Roman"/>
                <w:b w:val="false"/>
                <w:i w:val="false"/>
                <w:color w:val="000000"/>
                <w:sz w:val="20"/>
              </w:rPr>
              <w:t>
кiрмейтiн елдерден экспорты</w:t>
            </w:r>
            <w:r>
              <w:br/>
            </w:r>
            <w:r>
              <w:rPr>
                <w:rFonts w:ascii="Times New Roman"/>
                <w:b w:val="false"/>
                <w:i w:val="false"/>
                <w:color w:val="000000"/>
                <w:sz w:val="20"/>
              </w:rPr>
              <w:t>
лицензия негiзiнде</w:t>
            </w:r>
            <w:r>
              <w:br/>
            </w:r>
            <w:r>
              <w:rPr>
                <w:rFonts w:ascii="Times New Roman"/>
                <w:b w:val="false"/>
                <w:i w:val="false"/>
                <w:color w:val="000000"/>
                <w:sz w:val="20"/>
              </w:rPr>
              <w:t>
(лицензиясыз) жүзеге</w:t>
            </w:r>
            <w:r>
              <w:br/>
            </w:r>
            <w:r>
              <w:rPr>
                <w:rFonts w:ascii="Times New Roman"/>
                <w:b w:val="false"/>
                <w:i w:val="false"/>
                <w:color w:val="000000"/>
                <w:sz w:val="20"/>
              </w:rPr>
              <w:t>
асырылатын бағалы металдарды</w:t>
            </w:r>
            <w:r>
              <w:br/>
            </w:r>
            <w:r>
              <w:rPr>
                <w:rFonts w:ascii="Times New Roman"/>
                <w:b w:val="false"/>
                <w:i w:val="false"/>
                <w:color w:val="000000"/>
                <w:sz w:val="20"/>
              </w:rPr>
              <w:t>
(олардан жасалған бұйымдарды</w:t>
            </w:r>
            <w:r>
              <w:br/>
            </w:r>
            <w:r>
              <w:rPr>
                <w:rFonts w:ascii="Times New Roman"/>
                <w:b w:val="false"/>
                <w:i w:val="false"/>
                <w:color w:val="000000"/>
                <w:sz w:val="20"/>
              </w:rPr>
              <w:t>
қоспағанда), бағалы металл</w:t>
            </w:r>
            <w:r>
              <w:br/>
            </w:r>
            <w:r>
              <w:rPr>
                <w:rFonts w:ascii="Times New Roman"/>
                <w:b w:val="false"/>
                <w:i w:val="false"/>
                <w:color w:val="000000"/>
                <w:sz w:val="20"/>
              </w:rPr>
              <w:t>
сынықтары мен қалдықтарын</w:t>
            </w:r>
            <w:r>
              <w:br/>
            </w:r>
            <w:r>
              <w:rPr>
                <w:rFonts w:ascii="Times New Roman"/>
                <w:b w:val="false"/>
                <w:i w:val="false"/>
                <w:color w:val="000000"/>
                <w:sz w:val="20"/>
              </w:rPr>
              <w:t>
</w:t>
            </w:r>
            <w:r>
              <w:rPr>
                <w:rFonts w:ascii="Times New Roman"/>
                <w:b w:val="false"/>
                <w:i w:val="false"/>
                <w:color w:val="000000"/>
                <w:sz w:val="20"/>
              </w:rPr>
              <w:t>
әкелу кезiнде мемлекеттiк</w:t>
            </w:r>
            <w:r>
              <w:br/>
            </w:r>
            <w:r>
              <w:rPr>
                <w:rFonts w:ascii="Times New Roman"/>
                <w:b w:val="false"/>
                <w:i w:val="false"/>
                <w:color w:val="000000"/>
                <w:sz w:val="20"/>
              </w:rPr>
              <w:t>
бақылау актiсiн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3-қосымша</w:t>
            </w:r>
          </w:p>
          <w:bookmarkEnd w:id="8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256" w:id="82"/>
    <w:p>
      <w:pPr>
        <w:spacing w:after="0"/>
        <w:ind w:left="0"/>
        <w:jc w:val="left"/>
      </w:pPr>
      <w:r>
        <w:rPr>
          <w:rFonts w:ascii="Times New Roman"/>
          <w:b/>
          <w:i w:val="false"/>
          <w:color w:val="000000"/>
        </w:rPr>
        <w:t xml:space="preserve"> 
Мемлекеттік қызмет көрсетудің бизнес-процестерінің анықтамасы</w:t>
      </w:r>
    </w:p>
    <w:bookmarkEnd w:id="82"/>
    <w:bookmarkStart w:name="z257" w:id="83"/>
    <w:p>
      <w:pPr>
        <w:spacing w:after="0"/>
        <w:ind w:left="0"/>
        <w:jc w:val="both"/>
      </w:pPr>
      <w:r>
        <w:rPr>
          <w:rFonts w:ascii="Times New Roman"/>
          <w:b w:val="false"/>
          <w:i w:val="false"/>
          <w:color w:val="000000"/>
          <w:sz w:val="28"/>
        </w:rPr>
        <w:t>
</w:t>
      </w: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417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8" w:id="8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Премьер-Министрінің</w:t>
            </w:r>
            <w:r>
              <w:br/>
            </w:r>
            <w:r>
              <w:rPr>
                <w:rFonts w:ascii="Times New Roman"/>
                <w:b w:val="false"/>
                <w:i w:val="false"/>
                <w:color w:val="000000"/>
                <w:sz w:val="20"/>
              </w:rPr>
              <w:t>
орынбасары – Қазақстан</w:t>
            </w:r>
            <w:r>
              <w:br/>
            </w:r>
            <w:r>
              <w:rPr>
                <w:rFonts w:ascii="Times New Roman"/>
                <w:b w:val="false"/>
                <w:i w:val="false"/>
                <w:color w:val="000000"/>
                <w:sz w:val="20"/>
              </w:rPr>
              <w:t>
Республикасының Индустрия</w:t>
            </w:r>
            <w:r>
              <w:br/>
            </w:r>
            <w:r>
              <w:rPr>
                <w:rFonts w:ascii="Times New Roman"/>
                <w:b w:val="false"/>
                <w:i w:val="false"/>
                <w:color w:val="000000"/>
                <w:sz w:val="20"/>
              </w:rPr>
              <w:t>
және жаңа технологиялар</w:t>
            </w:r>
            <w:r>
              <w:br/>
            </w:r>
            <w:r>
              <w:rPr>
                <w:rFonts w:ascii="Times New Roman"/>
                <w:b w:val="false"/>
                <w:i w:val="false"/>
                <w:color w:val="000000"/>
                <w:sz w:val="20"/>
              </w:rPr>
              <w:t>
министрінің</w:t>
            </w:r>
            <w:r>
              <w:br/>
            </w:r>
            <w:r>
              <w:rPr>
                <w:rFonts w:ascii="Times New Roman"/>
                <w:b w:val="false"/>
                <w:i w:val="false"/>
                <w:color w:val="000000"/>
                <w:sz w:val="20"/>
              </w:rPr>
              <w:t>
2014 жылғы 18 маусымдағы</w:t>
            </w:r>
            <w:r>
              <w:br/>
            </w:r>
            <w:r>
              <w:rPr>
                <w:rFonts w:ascii="Times New Roman"/>
                <w:b w:val="false"/>
                <w:i w:val="false"/>
                <w:color w:val="000000"/>
                <w:sz w:val="20"/>
              </w:rPr>
              <w:t>
№ 229 бұйрығына</w:t>
            </w:r>
            <w:r>
              <w:br/>
            </w:r>
            <w:r>
              <w:rPr>
                <w:rFonts w:ascii="Times New Roman"/>
                <w:b w:val="false"/>
                <w:i w:val="false"/>
                <w:color w:val="000000"/>
                <w:sz w:val="20"/>
              </w:rPr>
              <w:t>
4 - қосымша</w:t>
            </w:r>
          </w:p>
          <w:bookmarkEnd w:id="84"/>
        </w:tc>
      </w:tr>
    </w:tbl>
    <w:bookmarkStart w:name="z259" w:id="85"/>
    <w:p>
      <w:pPr>
        <w:spacing w:after="0"/>
        <w:ind w:left="0"/>
        <w:jc w:val="left"/>
      </w:pPr>
      <w:r>
        <w:rPr>
          <w:rFonts w:ascii="Times New Roman"/>
          <w:b/>
          <w:i w:val="false"/>
          <w:color w:val="000000"/>
        </w:rPr>
        <w:t xml:space="preserve"> 
«Қазақстан Республикасының аумағында құрамында бағалы металдар бар шикізат тауарларын өңдеудің экономикалық орынсыздығы немесе мүмкін еместігі туралы қорытынды беру» мемлекеттік көрсетілетін қызмет регламенті</w:t>
      </w:r>
    </w:p>
    <w:bookmarkEnd w:id="85"/>
    <w:bookmarkStart w:name="z260" w:id="86"/>
    <w:p>
      <w:pPr>
        <w:spacing w:after="0"/>
        <w:ind w:left="0"/>
        <w:jc w:val="left"/>
      </w:pPr>
      <w:r>
        <w:rPr>
          <w:rFonts w:ascii="Times New Roman"/>
          <w:b/>
          <w:i w:val="false"/>
          <w:color w:val="000000"/>
        </w:rPr>
        <w:t xml:space="preserve"> 
1.Жалпы ережелер</w:t>
      </w:r>
    </w:p>
    <w:bookmarkEnd w:id="86"/>
    <w:bookmarkStart w:name="z261" w:id="87"/>
    <w:p>
      <w:pPr>
        <w:spacing w:after="0"/>
        <w:ind w:left="0"/>
        <w:jc w:val="both"/>
      </w:pPr>
      <w:r>
        <w:rPr>
          <w:rFonts w:ascii="Times New Roman"/>
          <w:b w:val="false"/>
          <w:i w:val="false"/>
          <w:color w:val="000000"/>
          <w:sz w:val="28"/>
        </w:rPr>
        <w:t>      1. 
Мемлекеттік көрсетілетін қызметті Қазақстан Республикасы Индустрия және жаңа технологиялар министрлігінің Өнеркәсiп комитетi (бұдан әрі– көрсетілетін қызметті беруші) көрсетеді, оның ішінде www.egov.kz «электрондық үкімет» веб-порталы немесе www.elicense.kz «Е-лицензиялау» веб-порталы (бұдан әрі - портал) арқылы көрсетіледі.</w:t>
      </w:r>
      <w:r>
        <w:br/>
      </w:r>
      <w:r>
        <w:rPr>
          <w:rFonts w:ascii="Times New Roman"/>
          <w:b w:val="false"/>
          <w:i w:val="false"/>
          <w:color w:val="000000"/>
          <w:sz w:val="28"/>
        </w:rPr>
        <w:t>
      2. 
</w:t>
      </w:r>
      <w:r>
        <w:rPr>
          <w:rFonts w:ascii="Times New Roman"/>
          <w:b w:val="false"/>
          <w:i w:val="false"/>
          <w:color w:val="000000"/>
          <w:sz w:val="28"/>
        </w:rPr>
        <w:t>
Мемлекеттік көрсетілетін қызметтің нысаны – электронды (ішінара автоматтандырылған)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қызметтің нәтижесі – Қазақстан Республикасының аумағында құрамында бағалы металдар бар шикізат тауарларын өңдеудің экономикалық орынсыздығы немесе мүмкін еместігі туралы қорытынды (бұдан әрі – қорытынды).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ұсыну нысаны – электронды және (немесе) қағаз жүзінде.</w:t>
      </w:r>
      <w:r>
        <w:br/>
      </w:r>
      <w:r>
        <w:rPr>
          <w:rFonts w:ascii="Times New Roman"/>
          <w:b w:val="false"/>
          <w:i w:val="false"/>
          <w:color w:val="000000"/>
          <w:sz w:val="28"/>
        </w:rPr>
        <w:t>
 </w:t>
      </w:r>
    </w:p>
    <w:bookmarkEnd w:id="87"/>
    <w:bookmarkStart w:name="z265" w:id="88"/>
    <w:p>
      <w:pPr>
        <w:spacing w:after="0"/>
        <w:ind w:left="0"/>
        <w:jc w:val="left"/>
      </w:pPr>
      <w:r>
        <w:rPr>
          <w:rFonts w:ascii="Times New Roman"/>
          <w:b/>
          <w:i w:val="false"/>
          <w:color w:val="000000"/>
        </w:rPr>
        <w:t xml:space="preserve"> 
1.Мемлекеттік қызметті көрсету процесінде көрсетілетін қызметті берушінің құрылымдық бөлімшелерінің (қызметкерлерінің) іс-қимылдар тәртібінің сипаттамасы</w:t>
      </w:r>
    </w:p>
    <w:bookmarkEnd w:id="88"/>
    <w:bookmarkStart w:name="z266" w:id="89"/>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Қазақстан Республикасы Үкіметінің 2014 жылғы 6 наурыздағы № 202 қаулысымен бекітілген «Қазақстан Республикасының аумағында құрамында бағалы металдар бар шикізат тауарларын өңдеудің экономикалық орынсыздығы немесе мүмкін еместігі туралы қорытынды беру» мемлекеттік көрсетілетін қызмет Стандартының(бұдан әрі–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тізімі ұсыну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қызметті көрсету процесінің құрамына кіретін әрбір рәсімнің (іс-қимылдың) мазмұны, орындалу ұзақтығы: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беруші кеңсесінің маманы 1 сағат ішінде құжаттарды қабылдауды және тіркеуді жүзеге асырады, оларды көрсетілетін қызметті берушінің басшысына жібереді;</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берушінің басшысы 1 сағат ішінде қарар жазады және оларды басқарма басшысына қарауға жібереді;</w:t>
      </w:r>
      <w:r>
        <w:br/>
      </w:r>
      <w:r>
        <w:rPr>
          <w:rFonts w:ascii="Times New Roman"/>
          <w:b w:val="false"/>
          <w:i w:val="false"/>
          <w:color w:val="000000"/>
          <w:sz w:val="28"/>
        </w:rPr>
        <w:t>
</w:t>
      </w:r>
      <w:r>
        <w:rPr>
          <w:rFonts w:ascii="Times New Roman"/>
          <w:b w:val="false"/>
          <w:i w:val="false"/>
          <w:color w:val="000000"/>
          <w:sz w:val="28"/>
        </w:rPr>
        <w:t>
      3-рәсім – басқарма басшысы 1 сағат ішінде жауапты орындаушыны анықтайды және оған құжаттарды береді;</w:t>
      </w:r>
      <w:r>
        <w:br/>
      </w:r>
      <w:r>
        <w:rPr>
          <w:rFonts w:ascii="Times New Roman"/>
          <w:b w:val="false"/>
          <w:i w:val="false"/>
          <w:color w:val="000000"/>
          <w:sz w:val="28"/>
        </w:rPr>
        <w:t>
</w:t>
      </w:r>
      <w:r>
        <w:rPr>
          <w:rFonts w:ascii="Times New Roman"/>
          <w:b w:val="false"/>
          <w:i w:val="false"/>
          <w:color w:val="000000"/>
          <w:sz w:val="28"/>
        </w:rPr>
        <w:t>
      4-рәсім – жауапты орындаушы ұсынылған құжаттар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мемлекеттік қызметті көрсету нәтижесін дайындайды және 6 жұмыс күнінен кешіктірмей, басқарма басшысына қарауға ұсынады;</w:t>
      </w:r>
      <w:r>
        <w:br/>
      </w:r>
      <w:r>
        <w:rPr>
          <w:rFonts w:ascii="Times New Roman"/>
          <w:b w:val="false"/>
          <w:i w:val="false"/>
          <w:color w:val="000000"/>
          <w:sz w:val="28"/>
        </w:rPr>
        <w:t>
</w:t>
      </w:r>
      <w:r>
        <w:rPr>
          <w:rFonts w:ascii="Times New Roman"/>
          <w:b w:val="false"/>
          <w:i w:val="false"/>
          <w:color w:val="000000"/>
          <w:sz w:val="28"/>
        </w:rPr>
        <w:t>
      5-рәсім – басқарма басшысы 1 сағаттың ішінде мемлекеттік қызметті көрсету нәтижесіне бұрыштама қояды және көрсетілетін қызметті берушінің басшылығына қол қоюға береді;</w:t>
      </w:r>
      <w:r>
        <w:br/>
      </w:r>
      <w:r>
        <w:rPr>
          <w:rFonts w:ascii="Times New Roman"/>
          <w:b w:val="false"/>
          <w:i w:val="false"/>
          <w:color w:val="000000"/>
          <w:sz w:val="28"/>
        </w:rPr>
        <w:t>
</w:t>
      </w:r>
      <w:r>
        <w:rPr>
          <w:rFonts w:ascii="Times New Roman"/>
          <w:b w:val="false"/>
          <w:i w:val="false"/>
          <w:color w:val="000000"/>
          <w:sz w:val="28"/>
        </w:rPr>
        <w:t>
      6-рәсім – көрсетілетін қызметті берушінің басшылығы 1 сағаттың ішінде мемлекеттік қызметті көрсету нәтижесіне қол қояды және оны жауапты орындаушыға береді;</w:t>
      </w:r>
      <w:r>
        <w:br/>
      </w:r>
      <w:r>
        <w:rPr>
          <w:rFonts w:ascii="Times New Roman"/>
          <w:b w:val="false"/>
          <w:i w:val="false"/>
          <w:color w:val="000000"/>
          <w:sz w:val="28"/>
        </w:rPr>
        <w:t>
</w:t>
      </w:r>
      <w:r>
        <w:rPr>
          <w:rFonts w:ascii="Times New Roman"/>
          <w:b w:val="false"/>
          <w:i w:val="false"/>
          <w:color w:val="000000"/>
          <w:sz w:val="28"/>
        </w:rPr>
        <w:t>
      7-рәсім – жауапты орындаушы 1 сағаттың ішінде мемлекеттік қызметті көрсету нәтижесін көрсетілетін қызметті берушінің кеңсесіне тіркеуге жібереді;</w:t>
      </w:r>
      <w:r>
        <w:br/>
      </w:r>
      <w:r>
        <w:rPr>
          <w:rFonts w:ascii="Times New Roman"/>
          <w:b w:val="false"/>
          <w:i w:val="false"/>
          <w:color w:val="000000"/>
          <w:sz w:val="28"/>
        </w:rPr>
        <w:t>
</w:t>
      </w:r>
      <w:r>
        <w:rPr>
          <w:rFonts w:ascii="Times New Roman"/>
          <w:b w:val="false"/>
          <w:i w:val="false"/>
          <w:color w:val="000000"/>
          <w:sz w:val="28"/>
        </w:rPr>
        <w:t>
      8-рәсім – көрсетілетін қызметті беруші кеңсесінің маманы 2 сағаттың ішінде мемлекеттік қызметті көрсету нәтижесін тіркейді және береді.</w:t>
      </w:r>
      <w:r>
        <w:br/>
      </w:r>
      <w:r>
        <w:rPr>
          <w:rFonts w:ascii="Times New Roman"/>
          <w:b w:val="false"/>
          <w:i w:val="false"/>
          <w:color w:val="000000"/>
          <w:sz w:val="28"/>
        </w:rPr>
        <w:t>
      6. 
</w:t>
      </w:r>
      <w:r>
        <w:rPr>
          <w:rFonts w:ascii="Times New Roman"/>
          <w:b w:val="false"/>
          <w:i w:val="false"/>
          <w:color w:val="000000"/>
          <w:sz w:val="28"/>
        </w:rPr>
        <w:t>
Мынадай рәсімді (іс-қимылды) орындауды бастау үшін негіз болатын мемлекеттік қызметті көрсету жөніндегі рәсім (іс-қимыл) нәтижесі:</w:t>
      </w:r>
      <w:r>
        <w:br/>
      </w:r>
      <w:r>
        <w:rPr>
          <w:rFonts w:ascii="Times New Roman"/>
          <w:b w:val="false"/>
          <w:i w:val="false"/>
          <w:color w:val="000000"/>
          <w:sz w:val="28"/>
        </w:rPr>
        <w:t>
      1) 
</w:t>
      </w:r>
      <w:r>
        <w:rPr>
          <w:rFonts w:ascii="Times New Roman"/>
          <w:b w:val="false"/>
          <w:i w:val="false"/>
          <w:color w:val="000000"/>
          <w:sz w:val="28"/>
        </w:rPr>
        <w:t>
тіркелген құжаттар;</w:t>
      </w:r>
      <w:r>
        <w:br/>
      </w:r>
      <w:r>
        <w:rPr>
          <w:rFonts w:ascii="Times New Roman"/>
          <w:b w:val="false"/>
          <w:i w:val="false"/>
          <w:color w:val="000000"/>
          <w:sz w:val="28"/>
        </w:rPr>
        <w:t>
      2) 
</w:t>
      </w:r>
      <w:r>
        <w:rPr>
          <w:rFonts w:ascii="Times New Roman"/>
          <w:b w:val="false"/>
          <w:i w:val="false"/>
          <w:color w:val="000000"/>
          <w:sz w:val="28"/>
        </w:rPr>
        <w:t>
қарар;</w:t>
      </w:r>
      <w:r>
        <w:br/>
      </w:r>
      <w:r>
        <w:rPr>
          <w:rFonts w:ascii="Times New Roman"/>
          <w:b w:val="false"/>
          <w:i w:val="false"/>
          <w:color w:val="000000"/>
          <w:sz w:val="28"/>
        </w:rPr>
        <w:t>
      3) 
</w:t>
      </w:r>
      <w:r>
        <w:rPr>
          <w:rFonts w:ascii="Times New Roman"/>
          <w:b w:val="false"/>
          <w:i w:val="false"/>
          <w:color w:val="000000"/>
          <w:sz w:val="28"/>
        </w:rPr>
        <w:t>
жауапты орындаушының құжаттарды алуы;</w:t>
      </w:r>
      <w:r>
        <w:br/>
      </w:r>
      <w:r>
        <w:rPr>
          <w:rFonts w:ascii="Times New Roman"/>
          <w:b w:val="false"/>
          <w:i w:val="false"/>
          <w:color w:val="000000"/>
          <w:sz w:val="28"/>
        </w:rPr>
        <w:t>
      4) 
</w:t>
      </w:r>
      <w:r>
        <w:rPr>
          <w:rFonts w:ascii="Times New Roman"/>
          <w:b w:val="false"/>
          <w:i w:val="false"/>
          <w:color w:val="000000"/>
          <w:sz w:val="28"/>
        </w:rPr>
        <w:t>
басқарма басшысы қарастырған мемлекеттік қызметті көрсету нәтижесі;</w:t>
      </w:r>
      <w:r>
        <w:br/>
      </w:r>
      <w:r>
        <w:rPr>
          <w:rFonts w:ascii="Times New Roman"/>
          <w:b w:val="false"/>
          <w:i w:val="false"/>
          <w:color w:val="000000"/>
          <w:sz w:val="28"/>
        </w:rPr>
        <w:t>
      5) 
</w:t>
      </w:r>
      <w:r>
        <w:rPr>
          <w:rFonts w:ascii="Times New Roman"/>
          <w:b w:val="false"/>
          <w:i w:val="false"/>
          <w:color w:val="000000"/>
          <w:sz w:val="28"/>
        </w:rPr>
        <w:t>
бұрыштама қойылған мемлекеттік қызметті көрсету нәтижесі;</w:t>
      </w:r>
      <w:r>
        <w:br/>
      </w:r>
      <w:r>
        <w:rPr>
          <w:rFonts w:ascii="Times New Roman"/>
          <w:b w:val="false"/>
          <w:i w:val="false"/>
          <w:color w:val="000000"/>
          <w:sz w:val="28"/>
        </w:rPr>
        <w:t>
      6) 
</w:t>
      </w:r>
      <w:r>
        <w:rPr>
          <w:rFonts w:ascii="Times New Roman"/>
          <w:b w:val="false"/>
          <w:i w:val="false"/>
          <w:color w:val="000000"/>
          <w:sz w:val="28"/>
        </w:rPr>
        <w:t xml:space="preserve">
қол қойылған мемлекеттік қызметті көрсету нәтижесі; </w:t>
      </w:r>
      <w:r>
        <w:br/>
      </w:r>
      <w:r>
        <w:rPr>
          <w:rFonts w:ascii="Times New Roman"/>
          <w:b w:val="false"/>
          <w:i w:val="false"/>
          <w:color w:val="000000"/>
          <w:sz w:val="28"/>
        </w:rPr>
        <w:t>
      7) 
</w:t>
      </w:r>
      <w:r>
        <w:rPr>
          <w:rFonts w:ascii="Times New Roman"/>
          <w:b w:val="false"/>
          <w:i w:val="false"/>
          <w:color w:val="000000"/>
          <w:sz w:val="28"/>
        </w:rPr>
        <w:t>
тіркелген мемлекеттік қызметті көрсету нәтижесі;</w:t>
      </w:r>
      <w:r>
        <w:br/>
      </w:r>
      <w:r>
        <w:rPr>
          <w:rFonts w:ascii="Times New Roman"/>
          <w:b w:val="false"/>
          <w:i w:val="false"/>
          <w:color w:val="000000"/>
          <w:sz w:val="28"/>
        </w:rPr>
        <w:t>
      8) 
</w:t>
      </w:r>
      <w:r>
        <w:rPr>
          <w:rFonts w:ascii="Times New Roman"/>
          <w:b w:val="false"/>
          <w:i w:val="false"/>
          <w:color w:val="000000"/>
          <w:sz w:val="28"/>
        </w:rPr>
        <w:t>
мемлекеттік қызметті көрсету нәтижесін беру.</w:t>
      </w:r>
      <w:r>
        <w:br/>
      </w:r>
      <w:r>
        <w:rPr>
          <w:rFonts w:ascii="Times New Roman"/>
          <w:b w:val="false"/>
          <w:i w:val="false"/>
          <w:color w:val="000000"/>
          <w:sz w:val="28"/>
        </w:rPr>
        <w:t>
 </w:t>
      </w:r>
    </w:p>
    <w:bookmarkEnd w:id="89"/>
    <w:bookmarkStart w:name="z285" w:id="9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90"/>
    <w:bookmarkStart w:name="z286" w:id="9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басшылығы;</w:t>
      </w:r>
      <w:r>
        <w:br/>
      </w:r>
      <w:r>
        <w:rPr>
          <w:rFonts w:ascii="Times New Roman"/>
          <w:b w:val="false"/>
          <w:i w:val="false"/>
          <w:color w:val="000000"/>
          <w:sz w:val="28"/>
        </w:rPr>
        <w:t>
      2) 
</w:t>
      </w:r>
      <w:r>
        <w:rPr>
          <w:rFonts w:ascii="Times New Roman"/>
          <w:b w:val="false"/>
          <w:i w:val="false"/>
          <w:color w:val="000000"/>
          <w:sz w:val="28"/>
        </w:rPr>
        <w:t>
басқарма басшысы;</w:t>
      </w:r>
      <w:r>
        <w:br/>
      </w:r>
      <w:r>
        <w:rPr>
          <w:rFonts w:ascii="Times New Roman"/>
          <w:b w:val="false"/>
          <w:i w:val="false"/>
          <w:color w:val="000000"/>
          <w:sz w:val="28"/>
        </w:rPr>
        <w:t>
      3) 
</w:t>
      </w:r>
      <w:r>
        <w:rPr>
          <w:rFonts w:ascii="Times New Roman"/>
          <w:b w:val="false"/>
          <w:i w:val="false"/>
          <w:color w:val="000000"/>
          <w:sz w:val="28"/>
        </w:rPr>
        <w:t>
жауапты орындаушы;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кеңсесінің маманы;</w:t>
      </w:r>
      <w:r>
        <w:br/>
      </w:r>
      <w:r>
        <w:rPr>
          <w:rFonts w:ascii="Times New Roman"/>
          <w:b w:val="false"/>
          <w:i w:val="false"/>
          <w:color w:val="000000"/>
          <w:sz w:val="28"/>
        </w:rPr>
        <w:t>
      8. 
</w:t>
      </w:r>
      <w:r>
        <w:rPr>
          <w:rFonts w:ascii="Times New Roman"/>
          <w:b w:val="false"/>
          <w:i w:val="false"/>
          <w:color w:val="000000"/>
          <w:sz w:val="28"/>
        </w:rPr>
        <w:t>
Әрбір рәсімнің (іс-қимылдың) ұзақтығы көрсете отырып, құрылымдық бөлімшелердің (қызметкерлердің) арасындағы рәсімдердің (іс-қимылдардың) бірізділігінің сипаттамасы «Қазақстан Республикасының аумағында құрамында бағалы металдар бар шикізат тауарларын өңдеудің экономикалық орынсыздығы немесе мүмкін еместігі туралы қорытынды беру» мемлекеттік көрсетілетін қызмет Регламентке (бұдан әрі– Регламент) </w:t>
      </w:r>
      <w:r>
        <w:rPr>
          <w:rFonts w:ascii="Times New Roman"/>
          <w:b w:val="false"/>
          <w:i w:val="false"/>
          <w:color w:val="000000"/>
          <w:sz w:val="28"/>
        </w:rPr>
        <w:t>1-қосымшада</w:t>
      </w:r>
      <w:r>
        <w:rPr>
          <w:rFonts w:ascii="Times New Roman"/>
          <w:b w:val="false"/>
          <w:i w:val="false"/>
          <w:color w:val="000000"/>
          <w:sz w:val="28"/>
        </w:rPr>
        <w:t xml:space="preserve"> әрбір рәсімнің (іс-қимылдың) ұзақтығын көрсете отырып, әрбір рәсімнің (іс-қимылдың) өту блок-схемасында келтірілген.</w:t>
      </w:r>
      <w:r>
        <w:br/>
      </w:r>
      <w:r>
        <w:rPr>
          <w:rFonts w:ascii="Times New Roman"/>
          <w:b w:val="false"/>
          <w:i w:val="false"/>
          <w:color w:val="000000"/>
          <w:sz w:val="28"/>
        </w:rPr>
        <w:t>
 </w:t>
      </w:r>
    </w:p>
    <w:bookmarkEnd w:id="91"/>
    <w:bookmarkStart w:name="z292" w:id="92"/>
    <w:p>
      <w:pPr>
        <w:spacing w:after="0"/>
        <w:ind w:left="0"/>
        <w:jc w:val="left"/>
      </w:pPr>
      <w:r>
        <w:rPr>
          <w:rFonts w:ascii="Times New Roman"/>
          <w:b/>
          <w:i w:val="false"/>
          <w:color w:val="000000"/>
        </w:rPr>
        <w:t xml:space="preserve"> 
4. Мемлекеттік қызметті көрсету процесіндегі ақпараттық жүйелерді пайдалану тәртібінің сипаттамасы </w:t>
      </w:r>
    </w:p>
    <w:bookmarkEnd w:id="92"/>
    <w:bookmarkStart w:name="z293" w:id="93"/>
    <w:p>
      <w:pPr>
        <w:spacing w:after="0"/>
        <w:ind w:left="0"/>
        <w:jc w:val="both"/>
      </w:pPr>
      <w:r>
        <w:rPr>
          <w:rFonts w:ascii="Times New Roman"/>
          <w:b w:val="false"/>
          <w:i w:val="false"/>
          <w:color w:val="000000"/>
          <w:sz w:val="28"/>
        </w:rPr>
        <w:t>      9. 
Портал арқылы мемлекеттік қызметті көрсеткен кезде көрсетілетін қызметті берушінің және көрсетілетін қызметті алушының жүгіну тәртібінің және рәсімдері (іс-қимылдары) бірізділігінің сипаттамасы.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рәсімдері (іс-қимылдары) бірізділігінің сипаттамасы: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беруші қызметкерінің мемлекеттік қызметті көрсету үшін «Е-лицензиялау» мемлекеттік дерекқоры ақпараттық жүйесінде (бұдан әрі – МД АЖ) логин және құпия сөз енгізуі (авторизациялау рәсімі);</w:t>
      </w:r>
      <w:r>
        <w:br/>
      </w:r>
      <w:r>
        <w:rPr>
          <w:rFonts w:ascii="Times New Roman"/>
          <w:b w:val="false"/>
          <w:i w:val="false"/>
          <w:color w:val="000000"/>
          <w:sz w:val="28"/>
        </w:rPr>
        <w:t>
</w:t>
      </w:r>
      <w:r>
        <w:rPr>
          <w:rFonts w:ascii="Times New Roman"/>
          <w:b w:val="false"/>
          <w:i w:val="false"/>
          <w:color w:val="000000"/>
          <w:sz w:val="28"/>
        </w:rPr>
        <w:t>
      1-шарт – «Е-лицензиялау» МД АЖ-да құпия сөз және логин арқылы көрсетілетін қызметті берушінің тіркелген қызметкері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беруші қызметкерінің осы мемлекеттік көрсетілетін қызмет регламентінде көрсетілген қызметті таңдауы, экранға қызметті көрсетуге арналған сұрау нысанының шығуы және көрсетілетін қызметті беруші қызметкерінің көрсетілетін қызметті алушы деректерін енгізу;</w:t>
      </w:r>
      <w:r>
        <w:br/>
      </w:r>
      <w:r>
        <w:rPr>
          <w:rFonts w:ascii="Times New Roman"/>
          <w:b w:val="false"/>
          <w:i w:val="false"/>
          <w:color w:val="000000"/>
          <w:sz w:val="28"/>
        </w:rPr>
        <w:t>
</w:t>
      </w:r>
      <w:r>
        <w:rPr>
          <w:rFonts w:ascii="Times New Roman"/>
          <w:b w:val="false"/>
          <w:i w:val="false"/>
          <w:color w:val="000000"/>
          <w:sz w:val="28"/>
        </w:rPr>
        <w:t xml:space="preserve">
      3-рәсім – жеке тұлғалардың мемлекеттік дерекқорында (бұдан әрі – ЖТ МД)/заңды тұлғалардың мемлекеттік дерекқорында (бұдан әрі – ЗТ МД) электрондық үкіметтің шлюзі арқылы көрсетілетін қызметті алушының деректері туралы сұрауды жіберу; </w:t>
      </w:r>
      <w:r>
        <w:br/>
      </w:r>
      <w:r>
        <w:rPr>
          <w:rFonts w:ascii="Times New Roman"/>
          <w:b w:val="false"/>
          <w:i w:val="false"/>
          <w:color w:val="000000"/>
          <w:sz w:val="28"/>
        </w:rPr>
        <w:t>
</w:t>
      </w:r>
      <w:r>
        <w:rPr>
          <w:rFonts w:ascii="Times New Roman"/>
          <w:b w:val="false"/>
          <w:i w:val="false"/>
          <w:color w:val="000000"/>
          <w:sz w:val="28"/>
        </w:rPr>
        <w:t>
      2-шарт – ЖТ МД-да/ЗТ МД-да көрсетілетін қызметті алушы деректерінің бар-жоғы тексеру;</w:t>
      </w:r>
      <w:r>
        <w:br/>
      </w:r>
      <w:r>
        <w:rPr>
          <w:rFonts w:ascii="Times New Roman"/>
          <w:b w:val="false"/>
          <w:i w:val="false"/>
          <w:color w:val="000000"/>
          <w:sz w:val="28"/>
        </w:rPr>
        <w:t>
</w:t>
      </w:r>
      <w:r>
        <w:rPr>
          <w:rFonts w:ascii="Times New Roman"/>
          <w:b w:val="false"/>
          <w:i w:val="false"/>
          <w:color w:val="000000"/>
          <w:sz w:val="28"/>
        </w:rPr>
        <w:t>
      4-рәсім – ЖТ МД-да/ЗТ МД-да көрсетілетін қызметті алушы деректерінің жоқ болуына байланысты деректерді алу мүмкін еместігі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5-рәсім – қағаз нысанындағы құжаттардың бар-жоғы туралы белгілер бөлігінде сұрау нысанының толтырылуы және көрсетілетін қызметті алушы ұсынған қажетті құжаттарды көрсетілетін қызметті беруші қызметкерінің сканерлеу және сұрау нысанына оларды тіркеу;</w:t>
      </w:r>
      <w:r>
        <w:br/>
      </w:r>
      <w:r>
        <w:rPr>
          <w:rFonts w:ascii="Times New Roman"/>
          <w:b w:val="false"/>
          <w:i w:val="false"/>
          <w:color w:val="000000"/>
          <w:sz w:val="28"/>
        </w:rPr>
        <w:t>
</w:t>
      </w:r>
      <w:r>
        <w:rPr>
          <w:rFonts w:ascii="Times New Roman"/>
          <w:b w:val="false"/>
          <w:i w:val="false"/>
          <w:color w:val="000000"/>
          <w:sz w:val="28"/>
        </w:rPr>
        <w:t>
      6-рәсім – сұраудың «Е-лицензиялау» МД АЖ-да тіркеу және көрсетілетін қызметтің «Е-лицензиялау» МД АЖ-да өңдеу;</w:t>
      </w:r>
      <w:r>
        <w:br/>
      </w:r>
      <w:r>
        <w:rPr>
          <w:rFonts w:ascii="Times New Roman"/>
          <w:b w:val="false"/>
          <w:i w:val="false"/>
          <w:color w:val="000000"/>
          <w:sz w:val="28"/>
        </w:rPr>
        <w:t>
</w:t>
      </w:r>
      <w:r>
        <w:rPr>
          <w:rFonts w:ascii="Times New Roman"/>
          <w:b w:val="false"/>
          <w:i w:val="false"/>
          <w:color w:val="000000"/>
          <w:sz w:val="28"/>
        </w:rPr>
        <w:t>
      3-шарт – көрсетілетін қызметті алушының біліктілік талаптарына және мемлекеттік қызметті көрсетуге арналған негіздемелерге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7-рәсім – көрсетілетін қызметті алушының «Е-лицензиялау» МДҚ АЖ қалыптастырған мемлекеттік көрсетілетін қызметтің нәтижесін (электрондық құжат) алуы. Электрондық құжат көрсетілетін қызметті берушінің уәкілетті тұлғасының электрондық цифрлық қолтаңбасын (бұдан әрі – ЭЦҚ) пайдалана отырып қалыптастырылады.</w:t>
      </w:r>
      <w:r>
        <w:br/>
      </w:r>
      <w:r>
        <w:rPr>
          <w:rFonts w:ascii="Times New Roman"/>
          <w:b w:val="false"/>
          <w:i w:val="false"/>
          <w:color w:val="000000"/>
          <w:sz w:val="28"/>
        </w:rPr>
        <w:t>
      2) 
</w:t>
      </w:r>
      <w:r>
        <w:rPr>
          <w:rFonts w:ascii="Times New Roman"/>
          <w:b w:val="false"/>
          <w:i w:val="false"/>
          <w:color w:val="000000"/>
          <w:sz w:val="28"/>
        </w:rPr>
        <w:t>
көрсетілетін қызметті алушының жүгіну тәртібінің және рәсімдерің (іс-қимылдарың) бірізділігінің сипаттамасы: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порталда көрсетілетін қызметті алушы компьютерінің интернет-браузерінде сақталатын өзінің ЭЦҚ тіркеу куәлігінің көмегімен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алушы компьютерінің интернет-браузерінде ЭЦҚ тіркеу куәлігінің орнатылуы көрсетілетін қызметті алушының порталда мемлекеттік көрсетілетін қызметті алуы үшін құпия сөзді енгізуі рәсімі (авторизациялау рәсімі);</w:t>
      </w:r>
      <w:r>
        <w:br/>
      </w:r>
      <w:r>
        <w:rPr>
          <w:rFonts w:ascii="Times New Roman"/>
          <w:b w:val="false"/>
          <w:i w:val="false"/>
          <w:color w:val="000000"/>
          <w:sz w:val="28"/>
        </w:rPr>
        <w:t>
</w:t>
      </w:r>
      <w:r>
        <w:rPr>
          <w:rFonts w:ascii="Times New Roman"/>
          <w:b w:val="false"/>
          <w:i w:val="false"/>
          <w:color w:val="000000"/>
          <w:sz w:val="28"/>
        </w:rPr>
        <w:t>
      1-шарт – порталда логині (жеке сәйкестендіру нөмірі және бизнес-сәйкестендіру нөмірі (бұдан әрі – ЖСН/БСН) және құпия сөзі арқылы тіркелген тұтынушы туралы деректер дұрыстығының тексерілуі;</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алушының осы мемлекеттік көрсетілетін қызмет регламентінде көрсетілетін қызметті таңдауы, қызметті көрсету үшін экранға сұрау нысанының шығуы және көрсетілетін қызметті алушының нысанды, оның құрылымы мен форматтық талаптарын ескере отырып, қажетті құжаттарды электронды түрде сұрау нысанына қоса бере отырып, толтыруы (деректерді енгізуі);</w:t>
      </w:r>
      <w:r>
        <w:br/>
      </w:r>
      <w:r>
        <w:rPr>
          <w:rFonts w:ascii="Times New Roman"/>
          <w:b w:val="false"/>
          <w:i w:val="false"/>
          <w:color w:val="000000"/>
          <w:sz w:val="28"/>
        </w:rPr>
        <w:t>
</w:t>
      </w:r>
      <w:r>
        <w:rPr>
          <w:rFonts w:ascii="Times New Roman"/>
          <w:b w:val="false"/>
          <w:i w:val="false"/>
          <w:color w:val="000000"/>
          <w:sz w:val="28"/>
        </w:rPr>
        <w:t>
      3-рәсім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2-шарт – порталда ЭЦҚ тіркеу куәлігінің қолданылу мерзімін және оның қайтарылған (күші жойылған) тіркеу куәліктері тізімінде болмауын, сондай-ақ сұрауда көрсетілген ЖСН/БСН мен ЭЦҚ тіркеу куәлігінде көрсетілген ЖСН/БСН арасындағы сәйкестендіру деректері сәйкестігінің тексерілуі;</w:t>
      </w:r>
      <w:r>
        <w:br/>
      </w:r>
      <w:r>
        <w:rPr>
          <w:rFonts w:ascii="Times New Roman"/>
          <w:b w:val="false"/>
          <w:i w:val="false"/>
          <w:color w:val="000000"/>
          <w:sz w:val="28"/>
        </w:rPr>
        <w:t>
</w:t>
      </w:r>
      <w:r>
        <w:rPr>
          <w:rFonts w:ascii="Times New Roman"/>
          <w:b w:val="false"/>
          <w:i w:val="false"/>
          <w:color w:val="000000"/>
          <w:sz w:val="28"/>
        </w:rPr>
        <w:t>
      4-рәсім – қызмет көрсетуге арналған сұраудың толтырылған нысанының (енгiзiлген деректердің) көрсетілетін қызметті алушының ЭЦҚ-сы арқылы куәландырылуы (қол қою);</w:t>
      </w:r>
      <w:r>
        <w:br/>
      </w:r>
      <w:r>
        <w:rPr>
          <w:rFonts w:ascii="Times New Roman"/>
          <w:b w:val="false"/>
          <w:i w:val="false"/>
          <w:color w:val="000000"/>
          <w:sz w:val="28"/>
        </w:rPr>
        <w:t>
</w:t>
      </w:r>
      <w:r>
        <w:rPr>
          <w:rFonts w:ascii="Times New Roman"/>
          <w:b w:val="false"/>
          <w:i w:val="false"/>
          <w:color w:val="000000"/>
          <w:sz w:val="28"/>
        </w:rPr>
        <w:t>
      5-рәсім – электрондық құжаттың (көрсетілетін қызметті алушы сұрауының) «Е-лицензиялау» МД АЖ-да тіркелуі және «Е-лицензиялау» МД АЖ-да сұраудың өңделуі;</w:t>
      </w:r>
      <w:r>
        <w:br/>
      </w:r>
      <w:r>
        <w:rPr>
          <w:rFonts w:ascii="Times New Roman"/>
          <w:b w:val="false"/>
          <w:i w:val="false"/>
          <w:color w:val="000000"/>
          <w:sz w:val="28"/>
        </w:rPr>
        <w:t>
</w:t>
      </w:r>
      <w:r>
        <w:rPr>
          <w:rFonts w:ascii="Times New Roman"/>
          <w:b w:val="false"/>
          <w:i w:val="false"/>
          <w:color w:val="000000"/>
          <w:sz w:val="28"/>
        </w:rPr>
        <w:t>
      3-шарт – көрсетілетін қызметті алушының біліктілік талаптарына және құжатты беруге арналған негіздемелерге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6-рәсім – көрсетілетін қызметті алушының портал қалыптастырған мемлекеттік көрсетілетін қызмет нәтижесін (электрондық құжат) алуы. Электрондық құжат көрсетілетін қызметті берушінің уәкілетті тұлғасының ЭЦҚ-сы пайдаланыла отырып қалыптастырылады.</w:t>
      </w:r>
      <w:r>
        <w:br/>
      </w:r>
      <w:r>
        <w:rPr>
          <w:rFonts w:ascii="Times New Roman"/>
          <w:b w:val="false"/>
          <w:i w:val="false"/>
          <w:color w:val="000000"/>
          <w:sz w:val="28"/>
        </w:rPr>
        <w:t>
      10. 
</w:t>
      </w:r>
      <w:r>
        <w:rPr>
          <w:rFonts w:ascii="Times New Roman"/>
          <w:b w:val="false"/>
          <w:i w:val="false"/>
          <w:color w:val="000000"/>
          <w:sz w:val="28"/>
        </w:rPr>
        <w:t>
Қызмет беруші арқылы мемлекеттік қызмет көрсетуге тартылған ақпараттық жүйелердің функционалдық өзара іс-қимылы диаграммасы және көрсетілетін қызметті алушы арқылы мемлекеттік қызмет көрсетуге тартылған ақпараттық жүйелердің функционалдық өзара іс-қимылы диаграммасы осы Регламентке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8" w:id="94"/>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аумағында құрамында бағалы</w:t>
            </w:r>
            <w:r>
              <w:br/>
            </w:r>
            <w:r>
              <w:rPr>
                <w:rFonts w:ascii="Times New Roman"/>
                <w:b w:val="false"/>
                <w:i w:val="false"/>
                <w:color w:val="000000"/>
                <w:sz w:val="20"/>
              </w:rPr>
              <w:t>
металдар бар шикізат</w:t>
            </w:r>
            <w:r>
              <w:br/>
            </w:r>
            <w:r>
              <w:rPr>
                <w:rFonts w:ascii="Times New Roman"/>
                <w:b w:val="false"/>
                <w:i w:val="false"/>
                <w:color w:val="000000"/>
                <w:sz w:val="20"/>
              </w:rPr>
              <w:t>
тауарларын өңдеудің</w:t>
            </w:r>
            <w:r>
              <w:br/>
            </w:r>
            <w:r>
              <w:rPr>
                <w:rFonts w:ascii="Times New Roman"/>
                <w:b w:val="false"/>
                <w:i w:val="false"/>
                <w:color w:val="000000"/>
                <w:sz w:val="20"/>
              </w:rPr>
              <w:t>
экономикалық орынсыздығы</w:t>
            </w:r>
            <w:r>
              <w:br/>
            </w:r>
            <w:r>
              <w:rPr>
                <w:rFonts w:ascii="Times New Roman"/>
                <w:b w:val="false"/>
                <w:i w:val="false"/>
                <w:color w:val="000000"/>
                <w:sz w:val="20"/>
              </w:rPr>
              <w:t>
немесе мүмкін еместігі туралы</w:t>
            </w:r>
            <w:r>
              <w:br/>
            </w:r>
            <w:r>
              <w:rPr>
                <w:rFonts w:ascii="Times New Roman"/>
                <w:b w:val="false"/>
                <w:i w:val="false"/>
                <w:color w:val="000000"/>
                <w:sz w:val="20"/>
              </w:rPr>
              <w:t>
қорытынды беру»мемлекеттік</w:t>
            </w:r>
            <w:r>
              <w:br/>
            </w:r>
            <w:r>
              <w:rPr>
                <w:rFonts w:ascii="Times New Roman"/>
                <w:b w:val="false"/>
                <w:i w:val="false"/>
                <w:color w:val="000000"/>
                <w:sz w:val="20"/>
              </w:rPr>
              <w:t>
көрсетілетін қызмет</w:t>
            </w:r>
          </w:p>
          <w:bookmarkEnd w:id="9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9" w:id="95"/>
          <w:p>
            <w:pPr>
              <w:spacing w:after="20"/>
              <w:ind w:left="20"/>
              <w:jc w:val="both"/>
            </w:pPr>
            <w:r>
              <w:rPr>
                <w:rFonts w:ascii="Times New Roman"/>
                <w:b w:val="false"/>
                <w:i w:val="false"/>
                <w:color w:val="000000"/>
                <w:sz w:val="20"/>
              </w:rPr>
              <w:t>
регламентіне 1-қосымша</w:t>
            </w:r>
          </w:p>
          <w:bookmarkEnd w:id="95"/>
        </w:tc>
      </w:tr>
    </w:tbl>
    <w:bookmarkStart w:name="z320" w:id="96"/>
    <w:p>
      <w:pPr>
        <w:spacing w:after="0"/>
        <w:ind w:left="0"/>
        <w:jc w:val="left"/>
      </w:pPr>
      <w:r>
        <w:rPr>
          <w:rFonts w:ascii="Times New Roman"/>
          <w:b/>
          <w:i w:val="false"/>
          <w:color w:val="000000"/>
        </w:rPr>
        <w:t xml:space="preserve"> 
Әрбір рәсімнің (іс-қимылдың) ұзақтығын көрсете отырып, әрбір рәсімнің (іс-қимылдың) өту блок-схемасы</w:t>
      </w:r>
      <w:r>
        <w:br/>
      </w:r>
      <w:r>
        <w:rPr>
          <w:rFonts w:ascii="Times New Roman"/>
          <w:b/>
          <w:i w:val="false"/>
          <w:color w:val="000000"/>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1281"/>
        <w:gridCol w:w="1281"/>
        <w:gridCol w:w="839"/>
        <w:gridCol w:w="1943"/>
        <w:gridCol w:w="1723"/>
        <w:gridCol w:w="634"/>
        <w:gridCol w:w="646"/>
        <w:gridCol w:w="1282"/>
        <w:gridCol w:w="619"/>
      </w:tblGrid>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97"/>
          <w:p>
            <w:pPr>
              <w:spacing w:after="20"/>
              <w:ind w:left="20"/>
              <w:jc w:val="both"/>
            </w:pPr>
            <w:r>
              <w:rPr>
                <w:rFonts w:ascii="Times New Roman"/>
                <w:b w:val="false"/>
                <w:i w:val="false"/>
                <w:color w:val="000000"/>
                <w:sz w:val="20"/>
              </w:rPr>
              <w:t>
Рәсім №</w:t>
            </w:r>
          </w:p>
          <w:bookmarkEnd w:id="9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98"/>
          <w:p>
            <w:pPr>
              <w:spacing w:after="20"/>
              <w:ind w:left="20"/>
              <w:jc w:val="both"/>
            </w:pPr>
            <w:r>
              <w:rPr>
                <w:rFonts w:ascii="Times New Roman"/>
                <w:b w:val="false"/>
                <w:i w:val="false"/>
                <w:color w:val="000000"/>
                <w:sz w:val="20"/>
              </w:rPr>
              <w:t xml:space="preserve">
Құрылымдық бөлімше атауы </w:t>
            </w:r>
          </w:p>
          <w:bookmarkEnd w:id="98"/>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 кеңсесінің маманы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басшылығы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маманы</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99"/>
          <w:p>
            <w:pPr>
              <w:spacing w:after="20"/>
              <w:ind w:left="20"/>
              <w:jc w:val="both"/>
            </w:pPr>
            <w:r>
              <w:rPr>
                <w:rFonts w:ascii="Times New Roman"/>
                <w:b w:val="false"/>
                <w:i w:val="false"/>
                <w:color w:val="000000"/>
                <w:sz w:val="20"/>
              </w:rPr>
              <w:t>
Рәсім (іс-қимылдар) атауы</w:t>
            </w:r>
          </w:p>
          <w:bookmarkEnd w:id="9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оларды көрсетілетін қызметті берушінің басшылығына жіберу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Құжаттарға қарар жазу және көрсетілетін қызмет беруші басқармасының басшысына қарауға жіберу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орындаушыны айқындау және оған құжаттарды беру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қойылатын талаптарға сәйкестігін тексеру, мемлекеттік қызметті көрсету нәтижесін дайындау және басқарма басшысына қарауға ұсыну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нәтижесіне бұрыштама қол қою және көрсетілетін қызметті беруші басшылығына қол қоюға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нәтижесіне қол қою және оны жауапты орындаушыға беру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 кеңсесіне тіркеу үшін мемлекеттік қызметті көрсету нәтижесін жіберу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 тіркеу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0"/>
          <w:p>
            <w:pPr>
              <w:spacing w:after="20"/>
              <w:ind w:left="20"/>
              <w:jc w:val="both"/>
            </w:pPr>
            <w:r>
              <w:rPr>
                <w:rFonts w:ascii="Times New Roman"/>
                <w:b w:val="false"/>
                <w:i w:val="false"/>
                <w:color w:val="000000"/>
                <w:sz w:val="20"/>
              </w:rPr>
              <w:t xml:space="preserve">
Келесі рәсімді орындауды бастау үшін негіздеме болатын мемлекеттік қызметті көрсету жөніндегі рәсімнің (іс-қимылдың) нәтижесі </w:t>
            </w:r>
          </w:p>
          <w:bookmarkEnd w:id="10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құжаттар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басшысы қараған мемлекеттік қызметті көрсету нәтижесі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қол қойылған мемлекеттік қызметті көрсету нәтижесі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мемлекеттік қызметті көрсету нәтижесі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мемлекеттік қызметті көрсету нәтижесі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01"/>
          <w:p>
            <w:pPr>
              <w:spacing w:after="20"/>
              <w:ind w:left="20"/>
              <w:jc w:val="both"/>
            </w:pPr>
            <w:r>
              <w:rPr>
                <w:rFonts w:ascii="Times New Roman"/>
                <w:b w:val="false"/>
                <w:i w:val="false"/>
                <w:color w:val="000000"/>
                <w:sz w:val="20"/>
              </w:rPr>
              <w:t>
Орындау мерзімдері</w:t>
            </w:r>
          </w:p>
          <w:bookmarkEnd w:id="101"/>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2"/>
          <w:p>
            <w:pPr>
              <w:spacing w:after="20"/>
              <w:ind w:left="20"/>
              <w:jc w:val="both"/>
            </w:pPr>
            <w:r>
              <w:rPr>
                <w:rFonts w:ascii="Times New Roman"/>
                <w:b w:val="false"/>
                <w:i w:val="false"/>
                <w:color w:val="000000"/>
                <w:sz w:val="20"/>
              </w:rPr>
              <w:t xml:space="preserve">
Келесі рәсім (іс-қимыл) № </w:t>
            </w:r>
          </w:p>
          <w:bookmarkEnd w:id="10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8" w:id="103"/>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аумағында құрамында бағалы</w:t>
            </w:r>
            <w:r>
              <w:br/>
            </w:r>
            <w:r>
              <w:rPr>
                <w:rFonts w:ascii="Times New Roman"/>
                <w:b w:val="false"/>
                <w:i w:val="false"/>
                <w:color w:val="000000"/>
                <w:sz w:val="20"/>
              </w:rPr>
              <w:t>
металдар бар шикізат</w:t>
            </w:r>
            <w:r>
              <w:br/>
            </w:r>
            <w:r>
              <w:rPr>
                <w:rFonts w:ascii="Times New Roman"/>
                <w:b w:val="false"/>
                <w:i w:val="false"/>
                <w:color w:val="000000"/>
                <w:sz w:val="20"/>
              </w:rPr>
              <w:t>
тауарларын өңдеудің</w:t>
            </w:r>
            <w:r>
              <w:br/>
            </w:r>
            <w:r>
              <w:rPr>
                <w:rFonts w:ascii="Times New Roman"/>
                <w:b w:val="false"/>
                <w:i w:val="false"/>
                <w:color w:val="000000"/>
                <w:sz w:val="20"/>
              </w:rPr>
              <w:t>
экономикалық орынсыздығы</w:t>
            </w:r>
            <w:r>
              <w:br/>
            </w:r>
            <w:r>
              <w:rPr>
                <w:rFonts w:ascii="Times New Roman"/>
                <w:b w:val="false"/>
                <w:i w:val="false"/>
                <w:color w:val="000000"/>
                <w:sz w:val="20"/>
              </w:rPr>
              <w:t>
немесе мүмкін еместігі туралы</w:t>
            </w:r>
            <w:r>
              <w:br/>
            </w:r>
            <w:r>
              <w:rPr>
                <w:rFonts w:ascii="Times New Roman"/>
                <w:b w:val="false"/>
                <w:i w:val="false"/>
                <w:color w:val="000000"/>
                <w:sz w:val="20"/>
              </w:rPr>
              <w:t>
қорытынды беру»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2-қосымша</w:t>
            </w:r>
          </w:p>
          <w:bookmarkEnd w:id="103"/>
        </w:tc>
      </w:tr>
    </w:tbl>
    <w:bookmarkStart w:name="z329" w:id="104"/>
    <w:p>
      <w:pPr>
        <w:spacing w:after="0"/>
        <w:ind w:left="0"/>
        <w:jc w:val="left"/>
      </w:pPr>
      <w:r>
        <w:rPr>
          <w:rFonts w:ascii="Times New Roman"/>
          <w:b/>
          <w:i w:val="false"/>
          <w:color w:val="000000"/>
        </w:rPr>
        <w:t xml:space="preserve"> 
Көрсетілетін қызметті беруші арқылы мемлекеттік қызметті көрсетуге тартылған ақпараттық жүйелердің функционалдық өзара іс-қимылы диаграммасы</w:t>
      </w:r>
      <w:r>
        <w:br/>
      </w:r>
      <w:r>
        <w:rPr>
          <w:rFonts w:ascii="Times New Roman"/>
          <w:b/>
          <w:i w:val="false"/>
          <w:color w:val="000000"/>
        </w:rPr>
        <w:t>
 </w:t>
      </w:r>
    </w:p>
    <w:bookmarkEnd w:id="104"/>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bookmarkStart w:name="z330" w:id="105"/>
          <w:p>
            <w:pPr>
              <w:spacing w:after="20"/>
              <w:ind w:left="20"/>
              <w:jc w:val="both"/>
            </w:pPr>
            <w:r>
              <w:rPr>
                <w:rFonts w:ascii="Times New Roman"/>
                <w:b w:val="false"/>
                <w:i w:val="false"/>
                <w:color w:val="000000"/>
                <w:sz w:val="20"/>
              </w:rPr>
              <w:t>
</w:t>
            </w: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94000"/>
                          </a:xfrm>
                          <a:prstGeom prst="rect">
                            <a:avLst/>
                          </a:prstGeom>
                        </pic:spPr>
                      </pic:pic>
                    </a:graphicData>
                  </a:graphic>
                </wp:inline>
              </w:drawing>
            </w:r>
            <w:r>
              <w:br/>
            </w:r>
            <w:r>
              <w:rPr>
                <w:rFonts w:ascii="Times New Roman"/>
                <w:b w:val="false"/>
                <w:i w:val="false"/>
                <w:color w:val="000000"/>
                <w:sz w:val="20"/>
              </w:rPr>
              <w:t>
 </w:t>
            </w:r>
          </w:p>
          <w:bookmarkEnd w:id="105"/>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2" w:id="106"/>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аумағында құрамында бағалы</w:t>
            </w:r>
            <w:r>
              <w:br/>
            </w:r>
            <w:r>
              <w:rPr>
                <w:rFonts w:ascii="Times New Roman"/>
                <w:b w:val="false"/>
                <w:i w:val="false"/>
                <w:color w:val="000000"/>
                <w:sz w:val="20"/>
              </w:rPr>
              <w:t>
металдар бар шикізат</w:t>
            </w:r>
            <w:r>
              <w:br/>
            </w:r>
            <w:r>
              <w:rPr>
                <w:rFonts w:ascii="Times New Roman"/>
                <w:b w:val="false"/>
                <w:i w:val="false"/>
                <w:color w:val="000000"/>
                <w:sz w:val="20"/>
              </w:rPr>
              <w:t>
тауарларын өңдеудің</w:t>
            </w:r>
            <w:r>
              <w:br/>
            </w:r>
            <w:r>
              <w:rPr>
                <w:rFonts w:ascii="Times New Roman"/>
                <w:b w:val="false"/>
                <w:i w:val="false"/>
                <w:color w:val="000000"/>
                <w:sz w:val="20"/>
              </w:rPr>
              <w:t>
экономикалық орынсыздығы</w:t>
            </w:r>
            <w:r>
              <w:br/>
            </w:r>
            <w:r>
              <w:rPr>
                <w:rFonts w:ascii="Times New Roman"/>
                <w:b w:val="false"/>
                <w:i w:val="false"/>
                <w:color w:val="000000"/>
                <w:sz w:val="20"/>
              </w:rPr>
              <w:t>
немесе мүмкін еместігі туралы</w:t>
            </w:r>
            <w:r>
              <w:br/>
            </w:r>
            <w:r>
              <w:rPr>
                <w:rFonts w:ascii="Times New Roman"/>
                <w:b w:val="false"/>
                <w:i w:val="false"/>
                <w:color w:val="000000"/>
                <w:sz w:val="20"/>
              </w:rPr>
              <w:t>
қорытынды беру»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3-қосымша</w:t>
            </w:r>
          </w:p>
          <w:bookmarkEnd w:id="106"/>
        </w:tc>
      </w:tr>
    </w:tbl>
    <w:bookmarkStart w:name="z333" w:id="107"/>
    <w:p>
      <w:pPr>
        <w:spacing w:after="0"/>
        <w:ind w:left="0"/>
        <w:jc w:val="left"/>
      </w:pPr>
      <w:r>
        <w:rPr>
          <w:rFonts w:ascii="Times New Roman"/>
          <w:b/>
          <w:i w:val="false"/>
          <w:color w:val="000000"/>
        </w:rPr>
        <w:t xml:space="preserve"> 
Көрсетілетін қызметті алушы арқылы мемлекеттік қызметті көрсетуге тартылған ақпараттық жүйелердің функционалдық өзара іс-қимылы диаграммасы</w:t>
      </w:r>
    </w:p>
    <w:bookmarkEnd w:id="107"/>
    <w:bookmarkStart w:name="z334" w:id="108"/>
    <w:p>
      <w:pPr>
        <w:spacing w:after="0"/>
        <w:ind w:left="0"/>
        <w:jc w:val="both"/>
      </w:pPr>
      <w:r>
        <w:rPr>
          <w:rFonts w:ascii="Times New Roman"/>
          <w:b w:val="false"/>
          <w:i w:val="false"/>
          <w:color w:val="000000"/>
          <w:sz w:val="28"/>
        </w:rPr>
        <w:t>
</w:t>
      </w: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937000"/>
                    </a:xfrm>
                    <a:prstGeom prst="rect">
                      <a:avLst/>
                    </a:prstGeom>
                  </pic:spPr>
                </pic:pic>
              </a:graphicData>
            </a:graphic>
          </wp:inline>
        </w:drawing>
      </w:r>
      <w:r>
        <w:br/>
      </w:r>
      <w:r>
        <w:rPr>
          <w:rFonts w:ascii="Times New Roman"/>
          <w:b w:val="false"/>
          <w:i w:val="false"/>
          <w:color w:val="000000"/>
          <w:sz w:val="28"/>
        </w:rPr>
        <w:t>
 </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335" w:id="109"/>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аумағында құрамында бағалы</w:t>
            </w:r>
            <w:r>
              <w:br/>
            </w:r>
            <w:r>
              <w:rPr>
                <w:rFonts w:ascii="Times New Roman"/>
                <w:b w:val="false"/>
                <w:i w:val="false"/>
                <w:color w:val="000000"/>
                <w:sz w:val="20"/>
              </w:rPr>
              <w:t>
металдар бар шикізат</w:t>
            </w:r>
            <w:r>
              <w:br/>
            </w:r>
            <w:r>
              <w:rPr>
                <w:rFonts w:ascii="Times New Roman"/>
                <w:b w:val="false"/>
                <w:i w:val="false"/>
                <w:color w:val="000000"/>
                <w:sz w:val="20"/>
              </w:rPr>
              <w:t>
</w:t>
            </w:r>
            <w:r>
              <w:rPr>
                <w:rFonts w:ascii="Times New Roman"/>
                <w:b w:val="false"/>
                <w:i w:val="false"/>
                <w:color w:val="000000"/>
                <w:sz w:val="20"/>
              </w:rPr>
              <w:t>
тауарларын өңдеудің</w:t>
            </w:r>
            <w:r>
              <w:br/>
            </w:r>
            <w:r>
              <w:rPr>
                <w:rFonts w:ascii="Times New Roman"/>
                <w:b w:val="false"/>
                <w:i w:val="false"/>
                <w:color w:val="000000"/>
                <w:sz w:val="20"/>
              </w:rPr>
              <w:t>
экономикалық орынсыздығы</w:t>
            </w:r>
            <w:r>
              <w:br/>
            </w:r>
            <w:r>
              <w:rPr>
                <w:rFonts w:ascii="Times New Roman"/>
                <w:b w:val="false"/>
                <w:i w:val="false"/>
                <w:color w:val="000000"/>
                <w:sz w:val="20"/>
              </w:rPr>
              <w:t>
немесе мүмкін еместігі туралы</w:t>
            </w:r>
            <w:r>
              <w:br/>
            </w:r>
            <w:r>
              <w:rPr>
                <w:rFonts w:ascii="Times New Roman"/>
                <w:b w:val="false"/>
                <w:i w:val="false"/>
                <w:color w:val="000000"/>
                <w:sz w:val="20"/>
              </w:rPr>
              <w:t>
қорытынды беру»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4-қосымша</w:t>
            </w:r>
          </w:p>
          <w:bookmarkEnd w:id="10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337" w:id="110"/>
    <w:p>
      <w:pPr>
        <w:spacing w:after="0"/>
        <w:ind w:left="0"/>
        <w:jc w:val="left"/>
      </w:pPr>
      <w:r>
        <w:rPr>
          <w:rFonts w:ascii="Times New Roman"/>
          <w:b/>
          <w:i w:val="false"/>
          <w:color w:val="000000"/>
        </w:rPr>
        <w:t xml:space="preserve"> 
Мемлекеттік қызмет көрсетудің бизнес-процестерінің анықтамасы</w:t>
      </w:r>
    </w:p>
    <w:bookmarkEnd w:id="110"/>
    <w:bookmarkStart w:name="z338" w:id="111"/>
    <w:p>
      <w:pPr>
        <w:spacing w:after="0"/>
        <w:ind w:left="0"/>
        <w:jc w:val="both"/>
      </w:pPr>
      <w:r>
        <w:rPr>
          <w:rFonts w:ascii="Times New Roman"/>
          <w:b w:val="false"/>
          <w:i w:val="false"/>
          <w:color w:val="000000"/>
          <w:sz w:val="28"/>
        </w:rPr>
        <w:t>
</w:t>
      </w: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517900"/>
                    </a:xfrm>
                    <a:prstGeom prst="rect">
                      <a:avLst/>
                    </a:prstGeom>
                  </pic:spPr>
                </pic:pic>
              </a:graphicData>
            </a:graphic>
          </wp:inline>
        </w:drawing>
      </w:r>
      <w:r>
        <w:br/>
      </w:r>
      <w:r>
        <w:rPr>
          <w:rFonts w:ascii="Times New Roman"/>
          <w:b w:val="false"/>
          <w:i w:val="false"/>
          <w:color w:val="000000"/>
          <w:sz w:val="28"/>
        </w:rPr>
        <w:t>
 </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9" w:id="11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Премьер-Министрінің</w:t>
            </w:r>
            <w:r>
              <w:br/>
            </w:r>
            <w:r>
              <w:rPr>
                <w:rFonts w:ascii="Times New Roman"/>
                <w:b w:val="false"/>
                <w:i w:val="false"/>
                <w:color w:val="000000"/>
                <w:sz w:val="20"/>
              </w:rPr>
              <w:t>
орынбасары – Қазақстан</w:t>
            </w:r>
            <w:r>
              <w:br/>
            </w:r>
            <w:r>
              <w:rPr>
                <w:rFonts w:ascii="Times New Roman"/>
                <w:b w:val="false"/>
                <w:i w:val="false"/>
                <w:color w:val="000000"/>
                <w:sz w:val="20"/>
              </w:rPr>
              <w:t>
Республикасының Индустрия</w:t>
            </w:r>
            <w:r>
              <w:br/>
            </w:r>
            <w:r>
              <w:rPr>
                <w:rFonts w:ascii="Times New Roman"/>
                <w:b w:val="false"/>
                <w:i w:val="false"/>
                <w:color w:val="000000"/>
                <w:sz w:val="20"/>
              </w:rPr>
              <w:t>
және жаңа технологиялар</w:t>
            </w:r>
            <w:r>
              <w:br/>
            </w:r>
            <w:r>
              <w:rPr>
                <w:rFonts w:ascii="Times New Roman"/>
                <w:b w:val="false"/>
                <w:i w:val="false"/>
                <w:color w:val="000000"/>
                <w:sz w:val="20"/>
              </w:rPr>
              <w:t>
министрінің</w:t>
            </w:r>
            <w:r>
              <w:br/>
            </w:r>
            <w:r>
              <w:rPr>
                <w:rFonts w:ascii="Times New Roman"/>
                <w:b w:val="false"/>
                <w:i w:val="false"/>
                <w:color w:val="000000"/>
                <w:sz w:val="20"/>
              </w:rPr>
              <w:t>
2014 жылғы 18 маусымдағы</w:t>
            </w:r>
            <w:r>
              <w:br/>
            </w:r>
            <w:r>
              <w:rPr>
                <w:rFonts w:ascii="Times New Roman"/>
                <w:b w:val="false"/>
                <w:i w:val="false"/>
                <w:color w:val="000000"/>
                <w:sz w:val="20"/>
              </w:rPr>
              <w:t>
№ 229 бұйрығына 5-қосымша</w:t>
            </w:r>
          </w:p>
          <w:bookmarkEnd w:id="112"/>
        </w:tc>
      </w:tr>
    </w:tbl>
    <w:bookmarkStart w:name="z340" w:id="113"/>
    <w:p>
      <w:pPr>
        <w:spacing w:after="0"/>
        <w:ind w:left="0"/>
        <w:jc w:val="left"/>
      </w:pPr>
      <w:r>
        <w:rPr>
          <w:rFonts w:ascii="Times New Roman"/>
          <w:b/>
          <w:i w:val="false"/>
          <w:color w:val="000000"/>
        </w:rPr>
        <w:t xml:space="preserve"> 
«Қазақстан Республикасында шикізат тауарларынан бағалы металдарды өнеркәсіптік алудың мүмкіндігі (мүмкін еместігі) мен экономикалық орындылығы (орынсыздығы) туралы қорытынды беру» мемлекеттік көрсетілетін қызмет регламенті</w:t>
      </w:r>
    </w:p>
    <w:bookmarkEnd w:id="113"/>
    <w:bookmarkStart w:name="z341" w:id="114"/>
    <w:p>
      <w:pPr>
        <w:spacing w:after="0"/>
        <w:ind w:left="0"/>
        <w:jc w:val="left"/>
      </w:pPr>
      <w:r>
        <w:rPr>
          <w:rFonts w:ascii="Times New Roman"/>
          <w:b/>
          <w:i w:val="false"/>
          <w:color w:val="000000"/>
        </w:rPr>
        <w:t xml:space="preserve"> 
1.Жалпы ережелер</w:t>
      </w:r>
    </w:p>
    <w:bookmarkEnd w:id="114"/>
    <w:bookmarkStart w:name="z342" w:id="115"/>
    <w:p>
      <w:pPr>
        <w:spacing w:after="0"/>
        <w:ind w:left="0"/>
        <w:jc w:val="both"/>
      </w:pPr>
      <w:r>
        <w:rPr>
          <w:rFonts w:ascii="Times New Roman"/>
          <w:b w:val="false"/>
          <w:i w:val="false"/>
          <w:color w:val="000000"/>
          <w:sz w:val="28"/>
        </w:rPr>
        <w:t>      1. 
Мемлекеттік көрсетілетін қызметті Қазақстан Республикасы Индустрия және жаңа технологиялар министрлігінің Өнеркәсiп комитетi (бұдан әрі – көрсетілетін қызметті беруші) көрсетеді, оның ішінде www.egov.kz «электрондық үкімет» веб-порталы немесе www.elicense.kz «Е-лицензиялау» веб-порталы (бұдан әрі - портал) арқылы көрсетіледі.</w:t>
      </w:r>
      <w:r>
        <w:br/>
      </w:r>
      <w:r>
        <w:rPr>
          <w:rFonts w:ascii="Times New Roman"/>
          <w:b w:val="false"/>
          <w:i w:val="false"/>
          <w:color w:val="000000"/>
          <w:sz w:val="28"/>
        </w:rPr>
        <w:t>
      2. 
</w:t>
      </w:r>
      <w:r>
        <w:rPr>
          <w:rFonts w:ascii="Times New Roman"/>
          <w:b w:val="false"/>
          <w:i w:val="false"/>
          <w:color w:val="000000"/>
          <w:sz w:val="28"/>
        </w:rPr>
        <w:t>
Мемлекеттік көрсетілетін қызметтің нысаны – электронды (ішінара автоматтандырылған)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қызметтің нәтижесі – Қазақстан Республикасында шикізат тауарларынан бағалы металдарды өнеркәсіптік алудың мүмкіндігі (мүмкін еместігі) мен экономикалық орындылығы (орынсыздығы) туралы қорытынды беру (бұдан әрі – қорытынды).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ұсыну нысаны – электронды және (немесе) қағаз жүзінде.</w:t>
      </w:r>
      <w:r>
        <w:br/>
      </w:r>
      <w:r>
        <w:rPr>
          <w:rFonts w:ascii="Times New Roman"/>
          <w:b w:val="false"/>
          <w:i w:val="false"/>
          <w:color w:val="000000"/>
          <w:sz w:val="28"/>
        </w:rPr>
        <w:t>
 </w:t>
      </w:r>
    </w:p>
    <w:bookmarkEnd w:id="115"/>
    <w:bookmarkStart w:name="z346" w:id="116"/>
    <w:p>
      <w:pPr>
        <w:spacing w:after="0"/>
        <w:ind w:left="0"/>
        <w:jc w:val="left"/>
      </w:pPr>
      <w:r>
        <w:rPr>
          <w:rFonts w:ascii="Times New Roman"/>
          <w:b/>
          <w:i w:val="false"/>
          <w:color w:val="000000"/>
        </w:rPr>
        <w:t xml:space="preserve"> 
2.Мемлекеттік қызметті көрсету процесінде көрсетілетін қызметті берушінің құрылымдық бөлімшелерінің (қызметкерлерінің) іс-қимылдар тәртібінің сипаттамасы</w:t>
      </w:r>
    </w:p>
    <w:bookmarkEnd w:id="116"/>
    <w:bookmarkStart w:name="z347" w:id="117"/>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Қазақстан Республикасы Үкіметінің 2014 жылғы 6 наурыздағы № 202 қаулысымен бекітілген «Қазақстан Республикасында шикізат тауарларынан бағалы металдарды өнеркәсіптік алудың мүмкіндігі (мүмкін еместігі) мен экономикалық орындылығы (орынсыздығы) туралы қорытынды беру» мемлекеттік көрсетілетін қызмет Стандартының (бұдан әрі – Стандарт) </w:t>
      </w:r>
      <w:r>
        <w:rPr>
          <w:rFonts w:ascii="Times New Roman"/>
          <w:b w:val="false"/>
          <w:i w:val="false"/>
          <w:color w:val="000000"/>
          <w:sz w:val="28"/>
        </w:rPr>
        <w:t xml:space="preserve">9-тармағына </w:t>
      </w:r>
      <w:r>
        <w:rPr>
          <w:rFonts w:ascii="Times New Roman"/>
          <w:b w:val="false"/>
          <w:i w:val="false"/>
          <w:color w:val="000000"/>
          <w:sz w:val="28"/>
        </w:rPr>
        <w:t>сәйкес құжаттар тізімі ұсыну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қызметті көрсету процесінің құрамына кіретін әрбір рәсімнің (іс-қимылдың) мазмұны, орындалу ұзақтығы: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беруші кеңсесінің маманы 1 сағат ішінде құжаттарды қабылдауды және тіркеуді жүзеге асырады, оларды көрсетілетін қызметті берушінің басшысына жібереді;</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берушінің басшысы 1 сағат ішінде қарар жазады және оларды басқарма басшысына қарауға жібереді;</w:t>
      </w:r>
      <w:r>
        <w:br/>
      </w:r>
      <w:r>
        <w:rPr>
          <w:rFonts w:ascii="Times New Roman"/>
          <w:b w:val="false"/>
          <w:i w:val="false"/>
          <w:color w:val="000000"/>
          <w:sz w:val="28"/>
        </w:rPr>
        <w:t>
</w:t>
      </w:r>
      <w:r>
        <w:rPr>
          <w:rFonts w:ascii="Times New Roman"/>
          <w:b w:val="false"/>
          <w:i w:val="false"/>
          <w:color w:val="000000"/>
          <w:sz w:val="28"/>
        </w:rPr>
        <w:t>
      3-рәсім – басқарма басшысы 1 сағат ішінде жауапты орындаушыны анықтайды және оған құжаттарды береді;</w:t>
      </w:r>
      <w:r>
        <w:br/>
      </w:r>
      <w:r>
        <w:rPr>
          <w:rFonts w:ascii="Times New Roman"/>
          <w:b w:val="false"/>
          <w:i w:val="false"/>
          <w:color w:val="000000"/>
          <w:sz w:val="28"/>
        </w:rPr>
        <w:t>
</w:t>
      </w:r>
      <w:r>
        <w:rPr>
          <w:rFonts w:ascii="Times New Roman"/>
          <w:b w:val="false"/>
          <w:i w:val="false"/>
          <w:color w:val="000000"/>
          <w:sz w:val="28"/>
        </w:rPr>
        <w:t>
      4-рәсім – жауапты орындаушы ұсынылған құжаттар Стандартының </w:t>
      </w:r>
      <w:r>
        <w:rPr>
          <w:rFonts w:ascii="Times New Roman"/>
          <w:b w:val="false"/>
          <w:i w:val="false"/>
          <w:color w:val="000000"/>
          <w:sz w:val="28"/>
        </w:rPr>
        <w:t xml:space="preserve">9-тармағына </w:t>
      </w:r>
      <w:r>
        <w:rPr>
          <w:rFonts w:ascii="Times New Roman"/>
          <w:b w:val="false"/>
          <w:i w:val="false"/>
          <w:color w:val="000000"/>
          <w:sz w:val="28"/>
        </w:rPr>
        <w:t>сәйкестігін тексереді, мемлекеттік қызметті көрсету нәтижесін дайындайды және 6 жұмыс күнінен кешіктірмей, басқарма басшысына қарауға ұсынады;</w:t>
      </w:r>
      <w:r>
        <w:br/>
      </w:r>
      <w:r>
        <w:rPr>
          <w:rFonts w:ascii="Times New Roman"/>
          <w:b w:val="false"/>
          <w:i w:val="false"/>
          <w:color w:val="000000"/>
          <w:sz w:val="28"/>
        </w:rPr>
        <w:t>
</w:t>
      </w:r>
      <w:r>
        <w:rPr>
          <w:rFonts w:ascii="Times New Roman"/>
          <w:b w:val="false"/>
          <w:i w:val="false"/>
          <w:color w:val="000000"/>
          <w:sz w:val="28"/>
        </w:rPr>
        <w:t>
      5-рәсім – басқарма басшысы 1 сағаттың ішінде мемлекеттік қызметті көрсету нәтижесіне бұрыштама қояды және көрсетілетін қызметті берушінің басшылығына қол қоюға береді;</w:t>
      </w:r>
      <w:r>
        <w:br/>
      </w:r>
      <w:r>
        <w:rPr>
          <w:rFonts w:ascii="Times New Roman"/>
          <w:b w:val="false"/>
          <w:i w:val="false"/>
          <w:color w:val="000000"/>
          <w:sz w:val="28"/>
        </w:rPr>
        <w:t>
</w:t>
      </w:r>
      <w:r>
        <w:rPr>
          <w:rFonts w:ascii="Times New Roman"/>
          <w:b w:val="false"/>
          <w:i w:val="false"/>
          <w:color w:val="000000"/>
          <w:sz w:val="28"/>
        </w:rPr>
        <w:t>
      6-рәсім – көрсетілетін қызметті берушінің басшылығы 1 сағаттың ішінде мемлекеттік қызметті көрсету нәтижесіне қол қояды және оны жауапты орындаушыға береді;</w:t>
      </w:r>
      <w:r>
        <w:br/>
      </w:r>
      <w:r>
        <w:rPr>
          <w:rFonts w:ascii="Times New Roman"/>
          <w:b w:val="false"/>
          <w:i w:val="false"/>
          <w:color w:val="000000"/>
          <w:sz w:val="28"/>
        </w:rPr>
        <w:t>
</w:t>
      </w:r>
      <w:r>
        <w:rPr>
          <w:rFonts w:ascii="Times New Roman"/>
          <w:b w:val="false"/>
          <w:i w:val="false"/>
          <w:color w:val="000000"/>
          <w:sz w:val="28"/>
        </w:rPr>
        <w:t>
      7-рәсім – жауапты орындаушы 1 сағаттың ішінде мемлекеттік қызметті көрсету нәтижесін көрсетілетін қызметті берушінің кеңсесіне тіркеуге жібереді;</w:t>
      </w:r>
      <w:r>
        <w:br/>
      </w:r>
      <w:r>
        <w:rPr>
          <w:rFonts w:ascii="Times New Roman"/>
          <w:b w:val="false"/>
          <w:i w:val="false"/>
          <w:color w:val="000000"/>
          <w:sz w:val="28"/>
        </w:rPr>
        <w:t>
</w:t>
      </w:r>
      <w:r>
        <w:rPr>
          <w:rFonts w:ascii="Times New Roman"/>
          <w:b w:val="false"/>
          <w:i w:val="false"/>
          <w:color w:val="000000"/>
          <w:sz w:val="28"/>
        </w:rPr>
        <w:t>
      8-рәсім – көрсетілетін қызметті беруші кеңсесінің маманы 2 сағаттың ішінде мемлекеттік қызметті көрсету нәтижесін тіркейді және береді.</w:t>
      </w:r>
      <w:r>
        <w:br/>
      </w:r>
      <w:r>
        <w:rPr>
          <w:rFonts w:ascii="Times New Roman"/>
          <w:b w:val="false"/>
          <w:i w:val="false"/>
          <w:color w:val="000000"/>
          <w:sz w:val="28"/>
        </w:rPr>
        <w:t>
      6. 
</w:t>
      </w:r>
      <w:r>
        <w:rPr>
          <w:rFonts w:ascii="Times New Roman"/>
          <w:b w:val="false"/>
          <w:i w:val="false"/>
          <w:color w:val="000000"/>
          <w:sz w:val="28"/>
        </w:rPr>
        <w:t>
Мынадай рәсімді (іс-қимылды) орындауды бастау үшін негіз болатын мемлекеттік қызметті көрсету жөніндегі рәсім (іс-қимыл) нәтижесі:</w:t>
      </w:r>
      <w:r>
        <w:br/>
      </w:r>
      <w:r>
        <w:rPr>
          <w:rFonts w:ascii="Times New Roman"/>
          <w:b w:val="false"/>
          <w:i w:val="false"/>
          <w:color w:val="000000"/>
          <w:sz w:val="28"/>
        </w:rPr>
        <w:t>
      1) 
</w:t>
      </w:r>
      <w:r>
        <w:rPr>
          <w:rFonts w:ascii="Times New Roman"/>
          <w:b w:val="false"/>
          <w:i w:val="false"/>
          <w:color w:val="000000"/>
          <w:sz w:val="28"/>
        </w:rPr>
        <w:t>
тіркелген құжаттар;</w:t>
      </w:r>
      <w:r>
        <w:br/>
      </w:r>
      <w:r>
        <w:rPr>
          <w:rFonts w:ascii="Times New Roman"/>
          <w:b w:val="false"/>
          <w:i w:val="false"/>
          <w:color w:val="000000"/>
          <w:sz w:val="28"/>
        </w:rPr>
        <w:t>
      2) 
</w:t>
      </w:r>
      <w:r>
        <w:rPr>
          <w:rFonts w:ascii="Times New Roman"/>
          <w:b w:val="false"/>
          <w:i w:val="false"/>
          <w:color w:val="000000"/>
          <w:sz w:val="28"/>
        </w:rPr>
        <w:t>
қарар;</w:t>
      </w:r>
      <w:r>
        <w:br/>
      </w:r>
      <w:r>
        <w:rPr>
          <w:rFonts w:ascii="Times New Roman"/>
          <w:b w:val="false"/>
          <w:i w:val="false"/>
          <w:color w:val="000000"/>
          <w:sz w:val="28"/>
        </w:rPr>
        <w:t>
      3) 
</w:t>
      </w:r>
      <w:r>
        <w:rPr>
          <w:rFonts w:ascii="Times New Roman"/>
          <w:b w:val="false"/>
          <w:i w:val="false"/>
          <w:color w:val="000000"/>
          <w:sz w:val="28"/>
        </w:rPr>
        <w:t>
жауапты орындаушының құжаттарды алуы;</w:t>
      </w:r>
      <w:r>
        <w:br/>
      </w:r>
      <w:r>
        <w:rPr>
          <w:rFonts w:ascii="Times New Roman"/>
          <w:b w:val="false"/>
          <w:i w:val="false"/>
          <w:color w:val="000000"/>
          <w:sz w:val="28"/>
        </w:rPr>
        <w:t>
      4) 
</w:t>
      </w:r>
      <w:r>
        <w:rPr>
          <w:rFonts w:ascii="Times New Roman"/>
          <w:b w:val="false"/>
          <w:i w:val="false"/>
          <w:color w:val="000000"/>
          <w:sz w:val="28"/>
        </w:rPr>
        <w:t>
басқарма басшысы қарастырған мемлекеттік қызметті көрсету нәтижесі;</w:t>
      </w:r>
      <w:r>
        <w:br/>
      </w:r>
      <w:r>
        <w:rPr>
          <w:rFonts w:ascii="Times New Roman"/>
          <w:b w:val="false"/>
          <w:i w:val="false"/>
          <w:color w:val="000000"/>
          <w:sz w:val="28"/>
        </w:rPr>
        <w:t>
      5) 
</w:t>
      </w:r>
      <w:r>
        <w:rPr>
          <w:rFonts w:ascii="Times New Roman"/>
          <w:b w:val="false"/>
          <w:i w:val="false"/>
          <w:color w:val="000000"/>
          <w:sz w:val="28"/>
        </w:rPr>
        <w:t>
бұрыштама қойылған мемлекеттік қызметті көрсету нәтижесі;</w:t>
      </w:r>
      <w:r>
        <w:br/>
      </w:r>
      <w:r>
        <w:rPr>
          <w:rFonts w:ascii="Times New Roman"/>
          <w:b w:val="false"/>
          <w:i w:val="false"/>
          <w:color w:val="000000"/>
          <w:sz w:val="28"/>
        </w:rPr>
        <w:t>
      6) 
</w:t>
      </w:r>
      <w:r>
        <w:rPr>
          <w:rFonts w:ascii="Times New Roman"/>
          <w:b w:val="false"/>
          <w:i w:val="false"/>
          <w:color w:val="000000"/>
          <w:sz w:val="28"/>
        </w:rPr>
        <w:t xml:space="preserve">
қол қойылған мемлекеттік қызметті көрсету нәтижесі; </w:t>
      </w:r>
      <w:r>
        <w:br/>
      </w:r>
      <w:r>
        <w:rPr>
          <w:rFonts w:ascii="Times New Roman"/>
          <w:b w:val="false"/>
          <w:i w:val="false"/>
          <w:color w:val="000000"/>
          <w:sz w:val="28"/>
        </w:rPr>
        <w:t>
      7) 
</w:t>
      </w:r>
      <w:r>
        <w:rPr>
          <w:rFonts w:ascii="Times New Roman"/>
          <w:b w:val="false"/>
          <w:i w:val="false"/>
          <w:color w:val="000000"/>
          <w:sz w:val="28"/>
        </w:rPr>
        <w:t>
тіркелген мемлекеттік қызметті көрсету нәтижесі;</w:t>
      </w:r>
      <w:r>
        <w:br/>
      </w:r>
      <w:r>
        <w:rPr>
          <w:rFonts w:ascii="Times New Roman"/>
          <w:b w:val="false"/>
          <w:i w:val="false"/>
          <w:color w:val="000000"/>
          <w:sz w:val="28"/>
        </w:rPr>
        <w:t>
      8) 
</w:t>
      </w:r>
      <w:r>
        <w:rPr>
          <w:rFonts w:ascii="Times New Roman"/>
          <w:b w:val="false"/>
          <w:i w:val="false"/>
          <w:color w:val="000000"/>
          <w:sz w:val="28"/>
        </w:rPr>
        <w:t>
мемлекеттік қызметті көрсету нәтижесін беру.</w:t>
      </w:r>
      <w:r>
        <w:br/>
      </w:r>
      <w:r>
        <w:rPr>
          <w:rFonts w:ascii="Times New Roman"/>
          <w:b w:val="false"/>
          <w:i w:val="false"/>
          <w:color w:val="000000"/>
          <w:sz w:val="28"/>
        </w:rPr>
        <w:t>
 </w:t>
      </w:r>
    </w:p>
    <w:bookmarkEnd w:id="117"/>
    <w:bookmarkStart w:name="z366" w:id="11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118"/>
    <w:bookmarkStart w:name="z367" w:id="11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басшылығы;</w:t>
      </w:r>
      <w:r>
        <w:br/>
      </w:r>
      <w:r>
        <w:rPr>
          <w:rFonts w:ascii="Times New Roman"/>
          <w:b w:val="false"/>
          <w:i w:val="false"/>
          <w:color w:val="000000"/>
          <w:sz w:val="28"/>
        </w:rPr>
        <w:t>
      2) 
</w:t>
      </w:r>
      <w:r>
        <w:rPr>
          <w:rFonts w:ascii="Times New Roman"/>
          <w:b w:val="false"/>
          <w:i w:val="false"/>
          <w:color w:val="000000"/>
          <w:sz w:val="28"/>
        </w:rPr>
        <w:t>
басқарма басшысы;</w:t>
      </w:r>
      <w:r>
        <w:br/>
      </w:r>
      <w:r>
        <w:rPr>
          <w:rFonts w:ascii="Times New Roman"/>
          <w:b w:val="false"/>
          <w:i w:val="false"/>
          <w:color w:val="000000"/>
          <w:sz w:val="28"/>
        </w:rPr>
        <w:t>
      3) 
</w:t>
      </w:r>
      <w:r>
        <w:rPr>
          <w:rFonts w:ascii="Times New Roman"/>
          <w:b w:val="false"/>
          <w:i w:val="false"/>
          <w:color w:val="000000"/>
          <w:sz w:val="28"/>
        </w:rPr>
        <w:t>
жауапты орындаушы;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кеңсесінің маманы;</w:t>
      </w:r>
      <w:r>
        <w:br/>
      </w:r>
      <w:r>
        <w:rPr>
          <w:rFonts w:ascii="Times New Roman"/>
          <w:b w:val="false"/>
          <w:i w:val="false"/>
          <w:color w:val="000000"/>
          <w:sz w:val="28"/>
        </w:rPr>
        <w:t>
      8. 
</w:t>
      </w:r>
      <w:r>
        <w:rPr>
          <w:rFonts w:ascii="Times New Roman"/>
          <w:b w:val="false"/>
          <w:i w:val="false"/>
          <w:color w:val="000000"/>
          <w:sz w:val="28"/>
        </w:rPr>
        <w:t>
Әрбір рәсімнің (іс-қимылдың) ұзақтығы көрсете отырып, құрылымдық бөлімшелердің (қызметкерлердің) арасындағы рәсімдердің (іс-қимылдардың) бірізділігінің сипаттамасы «Қазақстан Республикасында шикізат тауарларынан бағалы металдарды өнеркәсіптік алудың мүмкіндігі (мүмкін еместігі) мен экономикалық орындылығы (орынсыздығы) туралы қорытынды беру» мемлекеттік көрсетілетін қызмет Регламентке (бұдан әрі – Регламент) 1-қосымшада әрбір рәсімнің (іс-қимылдың) ұзақтығын көрсете отырып, әрбір рәсімнің (іс-қимылдың) өту блок-схемасында келтірілген.</w:t>
      </w:r>
      <w:r>
        <w:br/>
      </w:r>
      <w:r>
        <w:rPr>
          <w:rFonts w:ascii="Times New Roman"/>
          <w:b w:val="false"/>
          <w:i w:val="false"/>
          <w:color w:val="000000"/>
          <w:sz w:val="28"/>
        </w:rPr>
        <w:t>
 </w:t>
      </w:r>
    </w:p>
    <w:bookmarkEnd w:id="119"/>
    <w:bookmarkStart w:name="z373" w:id="120"/>
    <w:p>
      <w:pPr>
        <w:spacing w:after="0"/>
        <w:ind w:left="0"/>
        <w:jc w:val="left"/>
      </w:pPr>
      <w:r>
        <w:rPr>
          <w:rFonts w:ascii="Times New Roman"/>
          <w:b/>
          <w:i w:val="false"/>
          <w:color w:val="000000"/>
        </w:rPr>
        <w:t xml:space="preserve"> 
4. Мемлекеттік қызметті көрсету процесіндегі ақпараттық жүйелерді пайдалану тәртібінің сипаттамасы</w:t>
      </w:r>
    </w:p>
    <w:bookmarkEnd w:id="120"/>
    <w:bookmarkStart w:name="z374" w:id="121"/>
    <w:p>
      <w:pPr>
        <w:spacing w:after="0"/>
        <w:ind w:left="0"/>
        <w:jc w:val="both"/>
      </w:pPr>
      <w:r>
        <w:rPr>
          <w:rFonts w:ascii="Times New Roman"/>
          <w:b w:val="false"/>
          <w:i w:val="false"/>
          <w:color w:val="000000"/>
          <w:sz w:val="28"/>
        </w:rPr>
        <w:t>      9. 
Портал арқылы мемлекеттік қызметті көрсеткен кезде көрсетілетін қызметті берушінің және көрсетілетін қызметті алушының жүгіну тәртібінің және рәсімдері (іс-қимылдары) бірізділігінің сипаттамасы.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рәсімдері (іс-қимылдары) бірізділігінің сипаттамасы: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беруші қызметкерінің мемлекеттік қызметті көрсету үшін «Е-лицензиялау» мемлекеттік дерекқоры ақпараттық жүйесінде (бұдан әрі – МД АЖ) логин және құпия сөз енгізуі (авторизациялау рәсімі);</w:t>
      </w:r>
      <w:r>
        <w:br/>
      </w:r>
      <w:r>
        <w:rPr>
          <w:rFonts w:ascii="Times New Roman"/>
          <w:b w:val="false"/>
          <w:i w:val="false"/>
          <w:color w:val="000000"/>
          <w:sz w:val="28"/>
        </w:rPr>
        <w:t>
</w:t>
      </w:r>
      <w:r>
        <w:rPr>
          <w:rFonts w:ascii="Times New Roman"/>
          <w:b w:val="false"/>
          <w:i w:val="false"/>
          <w:color w:val="000000"/>
          <w:sz w:val="28"/>
        </w:rPr>
        <w:t>
      1-шарт – «Е-лицензиялау» МД АЖ-да құпия сөз және логин арқылы көрсетілетін қызметті берушінің тіркелген қызметкері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беруші қызметкерінің осы мемлекеттік көрсетілетін қызмет регламентінде көрсетілген қызметті таңдауы, экранға қызметті көрсетуге арналған сұрау нысанының шығуы және көрсетілетін қызметті беруші қызметкерінің көрсетілетін қызметті алушы деректерін енгізу;</w:t>
      </w:r>
      <w:r>
        <w:br/>
      </w:r>
      <w:r>
        <w:rPr>
          <w:rFonts w:ascii="Times New Roman"/>
          <w:b w:val="false"/>
          <w:i w:val="false"/>
          <w:color w:val="000000"/>
          <w:sz w:val="28"/>
        </w:rPr>
        <w:t>
</w:t>
      </w:r>
      <w:r>
        <w:rPr>
          <w:rFonts w:ascii="Times New Roman"/>
          <w:b w:val="false"/>
          <w:i w:val="false"/>
          <w:color w:val="000000"/>
          <w:sz w:val="28"/>
        </w:rPr>
        <w:t xml:space="preserve">
      3-рәсім – жеке тұлғалардың мемлекеттік дерекқорыңда (бұдан әрі – ЖТ МД)/заңды тұлғалардың мемлекеттік дерекқорында (бұдан әрі – ЗТ МД) электрондық үкіметтің шлюзі арқылы көрсетілетін қызметті алушының деректері туралы сұрауды жіберу; </w:t>
      </w:r>
      <w:r>
        <w:br/>
      </w:r>
      <w:r>
        <w:rPr>
          <w:rFonts w:ascii="Times New Roman"/>
          <w:b w:val="false"/>
          <w:i w:val="false"/>
          <w:color w:val="000000"/>
          <w:sz w:val="28"/>
        </w:rPr>
        <w:t>
</w:t>
      </w:r>
      <w:r>
        <w:rPr>
          <w:rFonts w:ascii="Times New Roman"/>
          <w:b w:val="false"/>
          <w:i w:val="false"/>
          <w:color w:val="000000"/>
          <w:sz w:val="28"/>
        </w:rPr>
        <w:t>
      2-шарт – ЖТ МД-да/ЗТ МД-да көрсетілетін қызметті алушы деректерінің бар-жоғы тексеру;</w:t>
      </w:r>
      <w:r>
        <w:br/>
      </w:r>
      <w:r>
        <w:rPr>
          <w:rFonts w:ascii="Times New Roman"/>
          <w:b w:val="false"/>
          <w:i w:val="false"/>
          <w:color w:val="000000"/>
          <w:sz w:val="28"/>
        </w:rPr>
        <w:t>
</w:t>
      </w:r>
      <w:r>
        <w:rPr>
          <w:rFonts w:ascii="Times New Roman"/>
          <w:b w:val="false"/>
          <w:i w:val="false"/>
          <w:color w:val="000000"/>
          <w:sz w:val="28"/>
        </w:rPr>
        <w:t>
      4-рәсім – ЖТ МД-да/ЗТ МД-да көрсетілетін қызметті алушы деректерінің жоқ болуына байланысты деректерді алу мүмкін еместігі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5-рәсім – қағаз нысанындағы құжаттардың бар-жоғы туралы белгілер бөлігінде сұрау нысанының толтырылуы және көрсетілетін қызметті алушы ұсынған қажетті құжаттарды көрсетілетін қызметті беруші қызметкерінің сканерлеу және сұрау нысанына оларды тіркеу;</w:t>
      </w:r>
      <w:r>
        <w:br/>
      </w:r>
      <w:r>
        <w:rPr>
          <w:rFonts w:ascii="Times New Roman"/>
          <w:b w:val="false"/>
          <w:i w:val="false"/>
          <w:color w:val="000000"/>
          <w:sz w:val="28"/>
        </w:rPr>
        <w:t>
</w:t>
      </w:r>
      <w:r>
        <w:rPr>
          <w:rFonts w:ascii="Times New Roman"/>
          <w:b w:val="false"/>
          <w:i w:val="false"/>
          <w:color w:val="000000"/>
          <w:sz w:val="28"/>
        </w:rPr>
        <w:t>
      6-рәсім – сұраудың «Е-лицензиялау» МД АЖ-да тіркеу және көрсетілетін қызметтің «Е-лицензиялау» МД АЖ-да өңдеу;</w:t>
      </w:r>
      <w:r>
        <w:br/>
      </w:r>
      <w:r>
        <w:rPr>
          <w:rFonts w:ascii="Times New Roman"/>
          <w:b w:val="false"/>
          <w:i w:val="false"/>
          <w:color w:val="000000"/>
          <w:sz w:val="28"/>
        </w:rPr>
        <w:t>
</w:t>
      </w:r>
      <w:r>
        <w:rPr>
          <w:rFonts w:ascii="Times New Roman"/>
          <w:b w:val="false"/>
          <w:i w:val="false"/>
          <w:color w:val="000000"/>
          <w:sz w:val="28"/>
        </w:rPr>
        <w:t>
      3-шарт – көрсетілетін қызметті алушының біліктілік талаптарына және мемлекеттік қызметті көрсетуге арналған негіздемелерге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7-рәсім – көрсетілетін қызметті алушының «Е-лицензиялау» МДҚ АЖ қалыптастырған мемлекеттік көрсетілетін қызметтің нәтижесін (электрондық құжат) алуы. Электрондық құжат көрсетілетін қызметті берушінің уәкілетті тұлғасының электрондық цифрлық қолтаңбасын (бұдан әрі – ЭЦҚ) пайдалана отырып қалыптастырылады.</w:t>
      </w:r>
      <w:r>
        <w:br/>
      </w:r>
      <w:r>
        <w:rPr>
          <w:rFonts w:ascii="Times New Roman"/>
          <w:b w:val="false"/>
          <w:i w:val="false"/>
          <w:color w:val="000000"/>
          <w:sz w:val="28"/>
        </w:rPr>
        <w:t>
      2) 
</w:t>
      </w:r>
      <w:r>
        <w:rPr>
          <w:rFonts w:ascii="Times New Roman"/>
          <w:b w:val="false"/>
          <w:i w:val="false"/>
          <w:color w:val="000000"/>
          <w:sz w:val="28"/>
        </w:rPr>
        <w:t>
көрсетілетін қызметті алушының жүгіну тәртібінің және рәсімдерің (іс-қимылдарың) бірізділігінің сипаттамасы: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порталда, көрсетілетін қызметті алушы компьютерінің интернет-браузерінде сақталатын өзінің ЭЦҚ тіркеу куәлігінің көмегімен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алушы компьютерінің интернет-браузерінде ЭЦҚ тіркеу куәлігінің орнатылуы көрсетілетін қызметті алушының порталда мемлекеттік көрсетілетін қызметті алуы үшін құпия сөзді енгізуі рәсімі (авторизациялау рәсімі);</w:t>
      </w:r>
      <w:r>
        <w:br/>
      </w:r>
      <w:r>
        <w:rPr>
          <w:rFonts w:ascii="Times New Roman"/>
          <w:b w:val="false"/>
          <w:i w:val="false"/>
          <w:color w:val="000000"/>
          <w:sz w:val="28"/>
        </w:rPr>
        <w:t>
</w:t>
      </w:r>
      <w:r>
        <w:rPr>
          <w:rFonts w:ascii="Times New Roman"/>
          <w:b w:val="false"/>
          <w:i w:val="false"/>
          <w:color w:val="000000"/>
          <w:sz w:val="28"/>
        </w:rPr>
        <w:t>
      1-шарт – порталда логині (жеке сәйкестендіру нөмірі және бизнес-сәйкестендіру нөмірі (бұдан әрі – ЖСН/БСН) және құпия сөзі арқылы тіркелген тұтынушы туралы деректер дұрыстығының тексерілуі;</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алушының осы мемлекеттік көрсетілетін қызмет регламентінде көрсетілетін қызметті таңдауы, қызметті көрсету үшін экранға сұрау нысанының шығуы және көрсетілетін қызметті алушының нысанды, оның құрылымы мен форматтық талаптарын ескере отырып, қажетті құжаттарды электронды түрде сұрау нысанына қоса бере отырып, толтыруы (деректерді енгізуі);</w:t>
      </w:r>
      <w:r>
        <w:br/>
      </w:r>
      <w:r>
        <w:rPr>
          <w:rFonts w:ascii="Times New Roman"/>
          <w:b w:val="false"/>
          <w:i w:val="false"/>
          <w:color w:val="000000"/>
          <w:sz w:val="28"/>
        </w:rPr>
        <w:t>
</w:t>
      </w:r>
      <w:r>
        <w:rPr>
          <w:rFonts w:ascii="Times New Roman"/>
          <w:b w:val="false"/>
          <w:i w:val="false"/>
          <w:color w:val="000000"/>
          <w:sz w:val="28"/>
        </w:rPr>
        <w:t>
      3-рәсім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2-шарт – порталда ЭЦҚ тіркеу куәлігінің қолданылу мерзімін және оның қайтарылған (күші жойылған) тіркеу куәліктері тізімінде болмауын, сондай-ақ сұрауда көрсетілген ЖСН/БСН мен ЭЦҚ тіркеу куәлігінде көрсетілген ЖСН/БСН арасындағы сәйкестендіру деректері сәйкестігінің тексерілуі;</w:t>
      </w:r>
      <w:r>
        <w:br/>
      </w:r>
      <w:r>
        <w:rPr>
          <w:rFonts w:ascii="Times New Roman"/>
          <w:b w:val="false"/>
          <w:i w:val="false"/>
          <w:color w:val="000000"/>
          <w:sz w:val="28"/>
        </w:rPr>
        <w:t>
</w:t>
      </w:r>
      <w:r>
        <w:rPr>
          <w:rFonts w:ascii="Times New Roman"/>
          <w:b w:val="false"/>
          <w:i w:val="false"/>
          <w:color w:val="000000"/>
          <w:sz w:val="28"/>
        </w:rPr>
        <w:t>
      4-рәсім – қызмет көрсетуге арналған сұраудың толтырылған нысанының (енгiзiлген деректердің) көрсетілетін қызметті алушының ЭЦҚ-сы арқылы куәландырылуы (қол қою);</w:t>
      </w:r>
      <w:r>
        <w:br/>
      </w:r>
      <w:r>
        <w:rPr>
          <w:rFonts w:ascii="Times New Roman"/>
          <w:b w:val="false"/>
          <w:i w:val="false"/>
          <w:color w:val="000000"/>
          <w:sz w:val="28"/>
        </w:rPr>
        <w:t>
</w:t>
      </w:r>
      <w:r>
        <w:rPr>
          <w:rFonts w:ascii="Times New Roman"/>
          <w:b w:val="false"/>
          <w:i w:val="false"/>
          <w:color w:val="000000"/>
          <w:sz w:val="28"/>
        </w:rPr>
        <w:t>
      5-рәсім – электрондық құжаттың (көрсетілетін қызметті алушы сұрауының) «Е-лицензиялау» МД АЖ-да тіркелуі және «Е-лицензиялау» МД АЖ-да сұраудың өңделуі;</w:t>
      </w:r>
      <w:r>
        <w:br/>
      </w:r>
      <w:r>
        <w:rPr>
          <w:rFonts w:ascii="Times New Roman"/>
          <w:b w:val="false"/>
          <w:i w:val="false"/>
          <w:color w:val="000000"/>
          <w:sz w:val="28"/>
        </w:rPr>
        <w:t>
</w:t>
      </w:r>
      <w:r>
        <w:rPr>
          <w:rFonts w:ascii="Times New Roman"/>
          <w:b w:val="false"/>
          <w:i w:val="false"/>
          <w:color w:val="000000"/>
          <w:sz w:val="28"/>
        </w:rPr>
        <w:t>
      3-шарт – көрсетілетін қызметті алушының біліктілік талаптарына және құжатты беруге арналған негіздемелерге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6-рәсім – көрсетілетін қызметті алушының портал қалыптастырған мемлекеттік көрсетілетін қызмет нәтижесін (электрондық құжат) алуы. Электрондық құжат көрсетілетін қызметті берушінің уәкілетті тұлғасының ЭЦҚ-сы пайдаланыла отырып қалыптастырылады.</w:t>
      </w:r>
      <w:r>
        <w:br/>
      </w:r>
      <w:r>
        <w:rPr>
          <w:rFonts w:ascii="Times New Roman"/>
          <w:b w:val="false"/>
          <w:i w:val="false"/>
          <w:color w:val="000000"/>
          <w:sz w:val="28"/>
        </w:rPr>
        <w:t>
      10. 
</w:t>
      </w:r>
      <w:r>
        <w:rPr>
          <w:rFonts w:ascii="Times New Roman"/>
          <w:b w:val="false"/>
          <w:i w:val="false"/>
          <w:color w:val="000000"/>
          <w:sz w:val="28"/>
        </w:rPr>
        <w:t>
Қызмет беруші арқылы мемлекеттік қызмет көрсетуге тартылған ақпараттық жүйелердің функционалдық өзара іс-қимылы диаграммасы және көрсетілетін қызметті алушы арқылы мемлекеттік қызмет көрсетуге тартылған ақпараттық жүйелердің функционалдық өзара іс-қимылы диаграммасы осы Регламентке 2, 3-қосымшада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9" w:id="122"/>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шикізат тауарларынан бағалы</w:t>
            </w:r>
            <w:r>
              <w:br/>
            </w:r>
            <w:r>
              <w:rPr>
                <w:rFonts w:ascii="Times New Roman"/>
                <w:b w:val="false"/>
                <w:i w:val="false"/>
                <w:color w:val="000000"/>
                <w:sz w:val="20"/>
              </w:rPr>
              <w:t>
металдарды өнеркәсіптік алудың</w:t>
            </w:r>
            <w:r>
              <w:br/>
            </w:r>
            <w:r>
              <w:rPr>
                <w:rFonts w:ascii="Times New Roman"/>
                <w:b w:val="false"/>
                <w:i w:val="false"/>
                <w:color w:val="000000"/>
                <w:sz w:val="20"/>
              </w:rPr>
              <w:t>
мүмкіндігі (мүмкін еместігі) мен</w:t>
            </w:r>
            <w:r>
              <w:br/>
            </w:r>
            <w:r>
              <w:rPr>
                <w:rFonts w:ascii="Times New Roman"/>
                <w:b w:val="false"/>
                <w:i w:val="false"/>
                <w:color w:val="000000"/>
                <w:sz w:val="20"/>
              </w:rPr>
              <w:t>
экономикалық орындылығы</w:t>
            </w:r>
            <w:r>
              <w:br/>
            </w:r>
            <w:r>
              <w:rPr>
                <w:rFonts w:ascii="Times New Roman"/>
                <w:b w:val="false"/>
                <w:i w:val="false"/>
                <w:color w:val="000000"/>
                <w:sz w:val="20"/>
              </w:rPr>
              <w:t>
(орынсыздығы) туралы</w:t>
            </w:r>
            <w:r>
              <w:br/>
            </w:r>
            <w:r>
              <w:rPr>
                <w:rFonts w:ascii="Times New Roman"/>
                <w:b w:val="false"/>
                <w:i w:val="false"/>
                <w:color w:val="000000"/>
                <w:sz w:val="20"/>
              </w:rPr>
              <w:t>
қорытынды беру»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1-қосымша</w:t>
            </w:r>
          </w:p>
          <w:bookmarkEnd w:id="122"/>
        </w:tc>
      </w:tr>
    </w:tbl>
    <w:bookmarkStart w:name="z400" w:id="123"/>
    <w:p>
      <w:pPr>
        <w:spacing w:after="0"/>
        <w:ind w:left="0"/>
        <w:jc w:val="left"/>
      </w:pPr>
      <w:r>
        <w:rPr>
          <w:rFonts w:ascii="Times New Roman"/>
          <w:b/>
          <w:i w:val="false"/>
          <w:color w:val="000000"/>
        </w:rPr>
        <w:t xml:space="preserve"> 
Әрбір рәсімнің (іс-қимылдың) ұзақтығын көрсете отырып, әрбір рәсімнің (іс-қимылдың) өту блок-схемасы</w:t>
      </w:r>
      <w:r>
        <w:br/>
      </w:r>
      <w:r>
        <w:rPr>
          <w:rFonts w:ascii="Times New Roman"/>
          <w:b/>
          <w:i w:val="false"/>
          <w:color w:val="000000"/>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1281"/>
        <w:gridCol w:w="1281"/>
        <w:gridCol w:w="839"/>
        <w:gridCol w:w="1943"/>
        <w:gridCol w:w="1723"/>
        <w:gridCol w:w="1281"/>
        <w:gridCol w:w="1281"/>
        <w:gridCol w:w="619"/>
      </w:tblGrid>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24"/>
          <w:p>
            <w:pPr>
              <w:spacing w:after="20"/>
              <w:ind w:left="20"/>
              <w:jc w:val="both"/>
            </w:pPr>
            <w:r>
              <w:rPr>
                <w:rFonts w:ascii="Times New Roman"/>
                <w:b w:val="false"/>
                <w:i w:val="false"/>
                <w:color w:val="000000"/>
                <w:sz w:val="20"/>
              </w:rPr>
              <w:t>
Рәсім №</w:t>
            </w:r>
          </w:p>
          <w:bookmarkEnd w:id="124"/>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25"/>
          <w:p>
            <w:pPr>
              <w:spacing w:after="20"/>
              <w:ind w:left="20"/>
              <w:jc w:val="both"/>
            </w:pPr>
            <w:r>
              <w:rPr>
                <w:rFonts w:ascii="Times New Roman"/>
                <w:b w:val="false"/>
                <w:i w:val="false"/>
                <w:color w:val="000000"/>
                <w:sz w:val="20"/>
              </w:rPr>
              <w:t xml:space="preserve">
Құрылымдық бөлімше атауы </w:t>
            </w:r>
          </w:p>
          <w:bookmarkEnd w:id="12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 кеңсесінің маманы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басшылығы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маманы</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26"/>
          <w:p>
            <w:pPr>
              <w:spacing w:after="20"/>
              <w:ind w:left="20"/>
              <w:jc w:val="both"/>
            </w:pPr>
            <w:r>
              <w:rPr>
                <w:rFonts w:ascii="Times New Roman"/>
                <w:b w:val="false"/>
                <w:i w:val="false"/>
                <w:color w:val="000000"/>
                <w:sz w:val="20"/>
              </w:rPr>
              <w:t>
Рәсім (іс-қимылдар) атауы</w:t>
            </w:r>
          </w:p>
          <w:bookmarkEnd w:id="12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оларды көрсетілетін қызметті берушінің басшылығына жіберу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Құжаттарға қарар жазу және көрсетілетін қызмет беруші басқармасының басшысына қарауға жіберу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орындаушыны айқындау және оған құжаттарды беру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қойылатын талаптарға сәйкестігін тексеру, мемлекеттік қызметті көрсету нәтижесін дайындау және басқарма басшысына қарауға ұсыну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нәтижесіне бұрыштама қол қою және көрсетілетін қызметті беруші басшылығына қол қоюға беру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нәтижесіне қол қою және оны жауапты орындаушыға беру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 кеңсесіне тіркеу үшін мемлекеттік қызметті көрсету нәтижесін жіберу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 тіркеу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27"/>
          <w:p>
            <w:pPr>
              <w:spacing w:after="20"/>
              <w:ind w:left="20"/>
              <w:jc w:val="both"/>
            </w:pPr>
            <w:r>
              <w:rPr>
                <w:rFonts w:ascii="Times New Roman"/>
                <w:b w:val="false"/>
                <w:i w:val="false"/>
                <w:color w:val="000000"/>
                <w:sz w:val="20"/>
              </w:rPr>
              <w:t xml:space="preserve">
Келесі рәсімді орындауды бастау үшін негіздеме болатын мемлекеттік қызметті көрсету жөніндегі рәсімнің (іс-қимылдың) нәтижесі </w:t>
            </w:r>
          </w:p>
          <w:bookmarkEnd w:id="12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құжаттар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басшысы қараған мемлекеттік қызметті көрсету нәтижесі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қол қойылған мемлекеттік қызметті көрсету нәтижесі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мемлекеттік қызметті көрсету нәтижесі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мемлекеттік қызметті көрсету нәтижесі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28"/>
          <w:p>
            <w:pPr>
              <w:spacing w:after="20"/>
              <w:ind w:left="20"/>
              <w:jc w:val="both"/>
            </w:pPr>
            <w:r>
              <w:rPr>
                <w:rFonts w:ascii="Times New Roman"/>
                <w:b w:val="false"/>
                <w:i w:val="false"/>
                <w:color w:val="000000"/>
                <w:sz w:val="20"/>
              </w:rPr>
              <w:t>
Орындау мерзімдері</w:t>
            </w:r>
          </w:p>
          <w:bookmarkEnd w:id="128"/>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29"/>
          <w:p>
            <w:pPr>
              <w:spacing w:after="20"/>
              <w:ind w:left="20"/>
              <w:jc w:val="both"/>
            </w:pPr>
            <w:r>
              <w:rPr>
                <w:rFonts w:ascii="Times New Roman"/>
                <w:b w:val="false"/>
                <w:i w:val="false"/>
                <w:color w:val="000000"/>
                <w:sz w:val="20"/>
              </w:rPr>
              <w:t xml:space="preserve">
Келесі рәсім (іс-қимыл) № </w:t>
            </w:r>
          </w:p>
          <w:bookmarkEnd w:id="12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8" w:id="130"/>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шикізат тауарларынан бағалы</w:t>
            </w:r>
            <w:r>
              <w:br/>
            </w:r>
            <w:r>
              <w:rPr>
                <w:rFonts w:ascii="Times New Roman"/>
                <w:b w:val="false"/>
                <w:i w:val="false"/>
                <w:color w:val="000000"/>
                <w:sz w:val="20"/>
              </w:rPr>
              <w:t>
металдарды өнеркәсіптік алудың</w:t>
            </w:r>
            <w:r>
              <w:br/>
            </w:r>
            <w:r>
              <w:rPr>
                <w:rFonts w:ascii="Times New Roman"/>
                <w:b w:val="false"/>
                <w:i w:val="false"/>
                <w:color w:val="000000"/>
                <w:sz w:val="20"/>
              </w:rPr>
              <w:t>
мүмкіндігі (мүмкін еместігі) мен</w:t>
            </w:r>
            <w:r>
              <w:br/>
            </w:r>
            <w:r>
              <w:rPr>
                <w:rFonts w:ascii="Times New Roman"/>
                <w:b w:val="false"/>
                <w:i w:val="false"/>
                <w:color w:val="000000"/>
                <w:sz w:val="20"/>
              </w:rPr>
              <w:t>
экономикалық орындылығы</w:t>
            </w:r>
            <w:r>
              <w:br/>
            </w:r>
            <w:r>
              <w:rPr>
                <w:rFonts w:ascii="Times New Roman"/>
                <w:b w:val="false"/>
                <w:i w:val="false"/>
                <w:color w:val="000000"/>
                <w:sz w:val="20"/>
              </w:rPr>
              <w:t>
(орынсыздығы) туралы</w:t>
            </w:r>
            <w:r>
              <w:br/>
            </w:r>
            <w:r>
              <w:rPr>
                <w:rFonts w:ascii="Times New Roman"/>
                <w:b w:val="false"/>
                <w:i w:val="false"/>
                <w:color w:val="000000"/>
                <w:sz w:val="20"/>
              </w:rPr>
              <w:t>
қорытынды беру»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2-қосымша</w:t>
            </w:r>
          </w:p>
          <w:bookmarkEnd w:id="130"/>
        </w:tc>
      </w:tr>
    </w:tbl>
    <w:bookmarkStart w:name="z409" w:id="131"/>
    <w:p>
      <w:pPr>
        <w:spacing w:after="0"/>
        <w:ind w:left="0"/>
        <w:jc w:val="left"/>
      </w:pPr>
      <w:r>
        <w:rPr>
          <w:rFonts w:ascii="Times New Roman"/>
          <w:b/>
          <w:i w:val="false"/>
          <w:color w:val="000000"/>
        </w:rPr>
        <w:t xml:space="preserve"> 
Көрсетілетін қызметті беруші арқылы мемлекеттік қызметті көрсетуге тартылған ақпараттық жүйелердің функционалдық өзара іс-қимылы диаграммасы</w:t>
      </w:r>
      <w:r>
        <w:br/>
      </w:r>
      <w:r>
        <w:rPr>
          <w:rFonts w:ascii="Times New Roman"/>
          <w:b/>
          <w:i w:val="false"/>
          <w:color w:val="000000"/>
        </w:rPr>
        <w:t>
 </w:t>
      </w:r>
    </w:p>
    <w:bookmarkEnd w:id="131"/>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bookmarkStart w:name="z410" w:id="132"/>
          <w:p>
            <w:pPr>
              <w:spacing w:after="20"/>
              <w:ind w:left="20"/>
              <w:jc w:val="both"/>
            </w:pPr>
            <w:r>
              <w:rPr>
                <w:rFonts w:ascii="Times New Roman"/>
                <w:b w:val="false"/>
                <w:i w:val="false"/>
                <w:color w:val="000000"/>
                <w:sz w:val="20"/>
              </w:rPr>
              <w:t>
</w:t>
            </w: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794000"/>
                          </a:xfrm>
                          <a:prstGeom prst="rect">
                            <a:avLst/>
                          </a:prstGeom>
                        </pic:spPr>
                      </pic:pic>
                    </a:graphicData>
                  </a:graphic>
                </wp:inline>
              </w:drawing>
            </w:r>
            <w:r>
              <w:br/>
            </w:r>
            <w:r>
              <w:rPr>
                <w:rFonts w:ascii="Times New Roman"/>
                <w:b w:val="false"/>
                <w:i w:val="false"/>
                <w:color w:val="000000"/>
                <w:sz w:val="20"/>
              </w:rPr>
              <w:t>
 </w:t>
            </w:r>
          </w:p>
          <w:bookmarkEnd w:id="132"/>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12" w:id="133"/>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шикізат тауарларынан бағалы</w:t>
            </w:r>
            <w:r>
              <w:br/>
            </w:r>
            <w:r>
              <w:rPr>
                <w:rFonts w:ascii="Times New Roman"/>
                <w:b w:val="false"/>
                <w:i w:val="false"/>
                <w:color w:val="000000"/>
                <w:sz w:val="20"/>
              </w:rPr>
              <w:t>
металдарды өнеркәсіптік алудың</w:t>
            </w:r>
            <w:r>
              <w:br/>
            </w:r>
            <w:r>
              <w:rPr>
                <w:rFonts w:ascii="Times New Roman"/>
                <w:b w:val="false"/>
                <w:i w:val="false"/>
                <w:color w:val="000000"/>
                <w:sz w:val="20"/>
              </w:rPr>
              <w:t>
мүмкіндігі (мүмкін еместігі) мен</w:t>
            </w:r>
            <w:r>
              <w:br/>
            </w:r>
            <w:r>
              <w:rPr>
                <w:rFonts w:ascii="Times New Roman"/>
                <w:b w:val="false"/>
                <w:i w:val="false"/>
                <w:color w:val="000000"/>
                <w:sz w:val="20"/>
              </w:rPr>
              <w:t>
экономикалық орындылығы</w:t>
            </w:r>
            <w:r>
              <w:br/>
            </w:r>
            <w:r>
              <w:rPr>
                <w:rFonts w:ascii="Times New Roman"/>
                <w:b w:val="false"/>
                <w:i w:val="false"/>
                <w:color w:val="000000"/>
                <w:sz w:val="20"/>
              </w:rPr>
              <w:t>
(орынсыздығы) туралы</w:t>
            </w:r>
            <w:r>
              <w:br/>
            </w:r>
            <w:r>
              <w:rPr>
                <w:rFonts w:ascii="Times New Roman"/>
                <w:b w:val="false"/>
                <w:i w:val="false"/>
                <w:color w:val="000000"/>
                <w:sz w:val="20"/>
              </w:rPr>
              <w:t>
қорытынды беру»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3-қосымша</w:t>
            </w:r>
          </w:p>
          <w:bookmarkEnd w:id="133"/>
        </w:tc>
      </w:tr>
    </w:tbl>
    <w:bookmarkStart w:name="z413" w:id="134"/>
    <w:p>
      <w:pPr>
        <w:spacing w:after="0"/>
        <w:ind w:left="0"/>
        <w:jc w:val="left"/>
      </w:pPr>
      <w:r>
        <w:rPr>
          <w:rFonts w:ascii="Times New Roman"/>
          <w:b/>
          <w:i w:val="false"/>
          <w:color w:val="000000"/>
        </w:rPr>
        <w:t xml:space="preserve"> 
Көрсетілетін қызметті алушы арқылы мемлекеттік қызметті көрсетуге тартылған ақпараттық жүйелердің функционалдық өзара іс-қимылы диаграммасы</w:t>
      </w:r>
    </w:p>
    <w:bookmarkEnd w:id="134"/>
    <w:bookmarkStart w:name="z414" w:id="135"/>
    <w:p>
      <w:pPr>
        <w:spacing w:after="0"/>
        <w:ind w:left="0"/>
        <w:jc w:val="both"/>
      </w:pPr>
      <w:r>
        <w:rPr>
          <w:rFonts w:ascii="Times New Roman"/>
          <w:b w:val="false"/>
          <w:i w:val="false"/>
          <w:color w:val="000000"/>
          <w:sz w:val="28"/>
        </w:rPr>
        <w:t>
</w:t>
      </w: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949700"/>
                    </a:xfrm>
                    <a:prstGeom prst="rect">
                      <a:avLst/>
                    </a:prstGeom>
                  </pic:spPr>
                </pic:pic>
              </a:graphicData>
            </a:graphic>
          </wp:inline>
        </w:drawing>
      </w:r>
      <w:r>
        <w:br/>
      </w:r>
      <w:r>
        <w:rPr>
          <w:rFonts w:ascii="Times New Roman"/>
          <w:b w:val="false"/>
          <w:i w:val="false"/>
          <w:color w:val="000000"/>
          <w:sz w:val="28"/>
        </w:rPr>
        <w:t>
 </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15" w:id="136"/>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шикізат тауарларынан бағалы</w:t>
            </w:r>
            <w:r>
              <w:br/>
            </w:r>
            <w:r>
              <w:rPr>
                <w:rFonts w:ascii="Times New Roman"/>
                <w:b w:val="false"/>
                <w:i w:val="false"/>
                <w:color w:val="000000"/>
                <w:sz w:val="20"/>
              </w:rPr>
              <w:t>
металдарды өнеркәсіптік алудың</w:t>
            </w:r>
            <w:r>
              <w:br/>
            </w:r>
            <w:r>
              <w:rPr>
                <w:rFonts w:ascii="Times New Roman"/>
                <w:b w:val="false"/>
                <w:i w:val="false"/>
                <w:color w:val="000000"/>
                <w:sz w:val="20"/>
              </w:rPr>
              <w:t>
мүмкіндігі (мүмкін еместігі) мен</w:t>
            </w:r>
            <w:r>
              <w:br/>
            </w:r>
            <w:r>
              <w:rPr>
                <w:rFonts w:ascii="Times New Roman"/>
                <w:b w:val="false"/>
                <w:i w:val="false"/>
                <w:color w:val="000000"/>
                <w:sz w:val="20"/>
              </w:rPr>
              <w:t>
экономикалық орындылығы</w:t>
            </w:r>
            <w:r>
              <w:br/>
            </w:r>
            <w:r>
              <w:rPr>
                <w:rFonts w:ascii="Times New Roman"/>
                <w:b w:val="false"/>
                <w:i w:val="false"/>
                <w:color w:val="000000"/>
                <w:sz w:val="20"/>
              </w:rPr>
              <w:t>
(орынсыздығы) туралы</w:t>
            </w:r>
            <w:r>
              <w:br/>
            </w:r>
            <w:r>
              <w:rPr>
                <w:rFonts w:ascii="Times New Roman"/>
                <w:b w:val="false"/>
                <w:i w:val="false"/>
                <w:color w:val="000000"/>
                <w:sz w:val="20"/>
              </w:rPr>
              <w:t>
қорытынды беру»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4-қосымша</w:t>
            </w:r>
          </w:p>
          <w:bookmarkEnd w:id="136"/>
        </w:tc>
      </w:tr>
    </w:tbl>
    <w:bookmarkStart w:name="z416" w:id="137"/>
    <w:p>
      <w:pPr>
        <w:spacing w:after="0"/>
        <w:ind w:left="0"/>
        <w:jc w:val="left"/>
      </w:pPr>
      <w:r>
        <w:rPr>
          <w:rFonts w:ascii="Times New Roman"/>
          <w:b/>
          <w:i w:val="false"/>
          <w:color w:val="000000"/>
        </w:rPr>
        <w:t xml:space="preserve"> 
Әрбір рәсімнің (іс-қимылдың) ұзақтығы көрсетілген құрылымдық бөлімшелердің (қызметкерлердің) арасындағы рәсімдер (іс-қимылдар) бірізділгінің сипаттамасы</w:t>
      </w:r>
    </w:p>
    <w:bookmarkEnd w:id="137"/>
    <w:bookmarkStart w:name="z417" w:id="138"/>
    <w:p>
      <w:pPr>
        <w:spacing w:after="0"/>
        <w:ind w:left="0"/>
        <w:jc w:val="both"/>
      </w:pPr>
      <w:r>
        <w:rPr>
          <w:rFonts w:ascii="Times New Roman"/>
          <w:b w:val="false"/>
          <w:i w:val="false"/>
          <w:color w:val="000000"/>
          <w:sz w:val="28"/>
        </w:rPr>
        <w:t>
</w:t>
      </w: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5306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