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dfd9" w14:textId="ccfd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қаласының аумағында заңды тұлғалар мен кәсіпкерлік қызметпен айналысатын жеке тұлғалардан алынатын жер салығының базалық мөлшерлемесін бекіту туралы" Қызылорда қалалық мәслихатының 2011 жылғы 14 маусымдағы № 43/5 шешіміне өзерістер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2014 жылғы 27 қарашадағы № 36/3 шешімі. Қызылорда облысының Әділет департаментінде 2014 жылғы 24 желтоқсанда № 4824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Қызылорда қалалық мәслихатының 16.04.2015 № 42/6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"Қызылорда қаласының аумағында заңды тұлғалар мен кәсіпкерлік қызметпен айналысатын жеке тұлғалардан алынатын жер салығының базалық мөлшерлемесін бекіту туралы" Қызылорда қаласы мәслихатының 2011 жылғы 14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43/5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10-1-182 нөмірімен тіркелген, "Ақмешіт ақшамы" 2011 жылғы 5 тамызындағы, "Ел тілегі" 2011 жылғы 5 тамызындағы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Республикасының 2008 жыл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99-IV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Осы шешiм алғашқы ресми жарияланған күнінен кейiн күнтiзбелiк он күн өткен соң қолданысқа енгiзiледi.".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шешiм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</w:t>
            </w:r>
          </w:p>
          <w:bookmarkEnd w:id="1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 тыс</w:t>
            </w:r>
          </w:p>
          <w:bookmarkEnd w:id="2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ХХХVІ сессиясының төрағасы</w:t>
            </w:r>
          </w:p>
          <w:bookmarkEnd w:id="3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ӘБДІРАХМАНОВ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</w:t>
            </w:r>
          </w:p>
          <w:bookmarkEnd w:id="4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5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bookmarkEnd w:id="6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bookmarkEnd w:id="7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кірістер</w:t>
            </w:r>
          </w:p>
          <w:bookmarkEnd w:id="8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 Қызылорда облысы бойынша</w:t>
            </w:r>
          </w:p>
          <w:bookmarkEnd w:id="9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</w:t>
            </w:r>
          </w:p>
          <w:bookmarkEnd w:id="10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қаласы бойынша</w:t>
            </w:r>
          </w:p>
          <w:bookmarkEnd w:id="11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 басқармасы"</w:t>
            </w:r>
          </w:p>
          <w:bookmarkEnd w:id="12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</w:p>
          <w:bookmarkEnd w:id="13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</w:p>
          <w:bookmarkEnd w:id="14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 Искаков________________</w:t>
            </w:r>
          </w:p>
          <w:bookmarkEnd w:id="15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қараша 2014 жыл</w:t>
            </w:r>
          </w:p>
          <w:bookmarkEnd w:id="16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