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dde8" w14:textId="cced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2014 жылғы 18 желтоқсандағы № 37/1 шешімі. Қызылорда облысының Әділет департаментінде 2015 жылғы 06 қаңтарда № 4830 болып тіркелді. Қолданылу мерзімінің аяқталуына байланысты күші жойылды - (Қызылорда қалалық мәслихатының 2016 жылғы 05 қаңтардағы N 5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аяқталуына байланысты күші жойылды - (Қызылорда қалалық мәслихатының 05.01.2016 N 5 хатымен).</w:t>
      </w:r>
      <w:r>
        <w:br/>
      </w:r>
      <w:r>
        <w:rPr>
          <w:rFonts w:ascii="Times New Roman"/>
          <w:b w:val="false"/>
          <w:i w:val="false"/>
          <w:color w:val="000000"/>
          <w:sz w:val="28"/>
        </w:rPr>
        <w:t>
      "Қазақстан Республикасының Бюджет кодексі" Қазақстан Республикасының 2008 жылғы 4 желтоқсандағы</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2015-2017 жылдарға арналған қалалық бюджет</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 xml:space="preserve"> және</w:t>
      </w:r>
      <w:r>
        <w:rPr>
          <w:rFonts w:ascii="Times New Roman"/>
          <w:b w:val="false"/>
          <w:i w:val="false"/>
          <w:color w:val="000000"/>
          <w:sz w:val="28"/>
        </w:rPr>
        <w:t xml:space="preserve"> 3</w:t>
      </w:r>
      <w:r>
        <w:rPr>
          <w:rFonts w:ascii="Times New Roman"/>
          <w:b w:val="false"/>
          <w:i w:val="false"/>
          <w:color w:val="000000"/>
          <w:sz w:val="28"/>
        </w:rPr>
        <w:t xml:space="preserve"> - қосымшаларға сәйкес, 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31 619 351,4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 16 071 936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212 492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1 593 177 мың теңге;</w:t>
      </w:r>
      <w:r>
        <w:br/>
      </w:r>
      <w:r>
        <w:rPr>
          <w:rFonts w:ascii="Times New Roman"/>
          <w:b w:val="false"/>
          <w:i w:val="false"/>
          <w:color w:val="000000"/>
          <w:sz w:val="28"/>
        </w:rPr>
        <w:t>
      трансферттер түсімі- 13 741 746,4 мың теңге;</w:t>
      </w:r>
      <w:r>
        <w:br/>
      </w:r>
      <w:r>
        <w:rPr>
          <w:rFonts w:ascii="Times New Roman"/>
          <w:b w:val="false"/>
          <w:i w:val="false"/>
          <w:color w:val="000000"/>
          <w:sz w:val="28"/>
        </w:rPr>
        <w:t>
      </w:t>
      </w:r>
      <w:r>
        <w:rPr>
          <w:rFonts w:ascii="Times New Roman"/>
          <w:b w:val="false"/>
          <w:i w:val="false"/>
          <w:color w:val="000000"/>
          <w:sz w:val="28"/>
        </w:rPr>
        <w:t>2) шығындар – 35 023 082,3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 беру – -6 414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0;</w:t>
      </w:r>
      <w:r>
        <w:br/>
      </w:r>
      <w:r>
        <w:rPr>
          <w:rFonts w:ascii="Times New Roman"/>
          <w:b w:val="false"/>
          <w:i w:val="false"/>
          <w:color w:val="000000"/>
          <w:sz w:val="28"/>
        </w:rPr>
        <w:t>
      </w:t>
      </w:r>
      <w:r>
        <w:rPr>
          <w:rFonts w:ascii="Times New Roman"/>
          <w:b w:val="false"/>
          <w:i w:val="false"/>
          <w:color w:val="000000"/>
          <w:sz w:val="28"/>
        </w:rPr>
        <w:t>бюджеттік кредиттерді өтеу – 6 414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активтерімен операциялар бойынша сальдо – 130 359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 - 3 563 351,9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(профицитті пайдалану) – 3 563 351,9 мың теңге;</w:t>
      </w:r>
      <w:r>
        <w:br/>
      </w:r>
      <w:r>
        <w:rPr>
          <w:rFonts w:ascii="Times New Roman"/>
          <w:b w:val="false"/>
          <w:i w:val="false"/>
          <w:color w:val="000000"/>
          <w:sz w:val="28"/>
        </w:rPr>
        <w:t>
      </w:t>
      </w:r>
      <w:r>
        <w:rPr>
          <w:rFonts w:ascii="Times New Roman"/>
          <w:b w:val="false"/>
          <w:i w:val="false"/>
          <w:color w:val="000000"/>
          <w:sz w:val="28"/>
        </w:rPr>
        <w:t>қарыздар түсімі – 4 144 461 мың теңге;</w:t>
      </w:r>
      <w:r>
        <w:br/>
      </w:r>
      <w:r>
        <w:rPr>
          <w:rFonts w:ascii="Times New Roman"/>
          <w:b w:val="false"/>
          <w:i w:val="false"/>
          <w:color w:val="000000"/>
          <w:sz w:val="28"/>
        </w:rPr>
        <w:t>
      </w:t>
      </w:r>
      <w:r>
        <w:rPr>
          <w:rFonts w:ascii="Times New Roman"/>
          <w:b w:val="false"/>
          <w:i w:val="false"/>
          <w:color w:val="000000"/>
          <w:sz w:val="28"/>
        </w:rPr>
        <w:t>қарыздарды өтеу – 1 063 884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1-тармаққа өзгерістер енгізілді - Қызылорда қалалық мәслихатының 25.02.2015</w:t>
      </w:r>
      <w:r>
        <w:rPr>
          <w:rFonts w:ascii="Times New Roman"/>
          <w:b w:val="false"/>
          <w:i w:val="false"/>
          <w:color w:val="ff0000"/>
          <w:sz w:val="28"/>
        </w:rPr>
        <w:t xml:space="preserve"> № 40/1</w:t>
      </w:r>
      <w:r>
        <w:rPr>
          <w:rFonts w:ascii="Times New Roman"/>
          <w:b w:val="false"/>
          <w:i w:val="false"/>
          <w:color w:val="ff0000"/>
          <w:sz w:val="28"/>
        </w:rPr>
        <w:t>; 31.03.2015</w:t>
      </w:r>
      <w:r>
        <w:rPr>
          <w:rFonts w:ascii="Times New Roman"/>
          <w:b w:val="false"/>
          <w:i w:val="false"/>
          <w:color w:val="ff0000"/>
          <w:sz w:val="28"/>
        </w:rPr>
        <w:t xml:space="preserve"> № 41/2</w:t>
      </w:r>
      <w:r>
        <w:rPr>
          <w:rFonts w:ascii="Times New Roman"/>
          <w:b w:val="false"/>
          <w:i w:val="false"/>
          <w:color w:val="ff0000"/>
          <w:sz w:val="28"/>
        </w:rPr>
        <w:t>; 16.04.2015</w:t>
      </w:r>
      <w:r>
        <w:rPr>
          <w:rFonts w:ascii="Times New Roman"/>
          <w:b w:val="false"/>
          <w:i w:val="false"/>
          <w:color w:val="ff0000"/>
          <w:sz w:val="28"/>
        </w:rPr>
        <w:t xml:space="preserve"> № 42/1</w:t>
      </w:r>
      <w:r>
        <w:rPr>
          <w:rFonts w:ascii="Times New Roman"/>
          <w:b w:val="false"/>
          <w:i w:val="false"/>
          <w:color w:val="ff0000"/>
          <w:sz w:val="28"/>
        </w:rPr>
        <w:t>; 01.07.2015</w:t>
      </w:r>
      <w:r>
        <w:rPr>
          <w:rFonts w:ascii="Times New Roman"/>
          <w:b w:val="false"/>
          <w:i w:val="false"/>
          <w:color w:val="ff0000"/>
          <w:sz w:val="28"/>
        </w:rPr>
        <w:t xml:space="preserve"> № 44/2</w:t>
      </w:r>
      <w:r>
        <w:rPr>
          <w:rFonts w:ascii="Times New Roman"/>
          <w:b w:val="false"/>
          <w:i w:val="false"/>
          <w:color w:val="ff0000"/>
          <w:sz w:val="28"/>
        </w:rPr>
        <w:t>; 15.07.2015</w:t>
      </w:r>
      <w:r>
        <w:rPr>
          <w:rFonts w:ascii="Times New Roman"/>
          <w:b w:val="false"/>
          <w:i w:val="false"/>
          <w:color w:val="ff0000"/>
          <w:sz w:val="28"/>
        </w:rPr>
        <w:t xml:space="preserve"> № 45/1</w:t>
      </w:r>
      <w:r>
        <w:rPr>
          <w:rFonts w:ascii="Times New Roman"/>
          <w:b w:val="false"/>
          <w:i w:val="false"/>
          <w:color w:val="ff0000"/>
          <w:sz w:val="28"/>
        </w:rPr>
        <w:t>; 03.09.2015</w:t>
      </w:r>
      <w:r>
        <w:rPr>
          <w:rFonts w:ascii="Times New Roman"/>
          <w:b w:val="false"/>
          <w:i w:val="false"/>
          <w:color w:val="ff0000"/>
          <w:sz w:val="28"/>
        </w:rPr>
        <w:t xml:space="preserve"> № 46/1</w:t>
      </w:r>
      <w:r>
        <w:rPr>
          <w:rFonts w:ascii="Times New Roman"/>
          <w:b w:val="false"/>
          <w:i w:val="false"/>
          <w:color w:val="ff0000"/>
          <w:sz w:val="28"/>
        </w:rPr>
        <w:t>; 18.09.2015</w:t>
      </w:r>
      <w:r>
        <w:rPr>
          <w:rFonts w:ascii="Times New Roman"/>
          <w:b w:val="false"/>
          <w:i w:val="false"/>
          <w:color w:val="ff0000"/>
          <w:sz w:val="28"/>
        </w:rPr>
        <w:t xml:space="preserve"> № 47/1</w:t>
      </w:r>
      <w:r>
        <w:rPr>
          <w:rFonts w:ascii="Times New Roman"/>
          <w:b w:val="false"/>
          <w:i w:val="false"/>
          <w:color w:val="ff0000"/>
          <w:sz w:val="28"/>
        </w:rPr>
        <w:t xml:space="preserve">; 30.10.2015 </w:t>
      </w:r>
      <w:r>
        <w:rPr>
          <w:rFonts w:ascii="Times New Roman"/>
          <w:b w:val="false"/>
          <w:i w:val="false"/>
          <w:color w:val="ff0000"/>
          <w:sz w:val="28"/>
        </w:rPr>
        <w:t>№ 49/1</w:t>
      </w:r>
      <w:r>
        <w:rPr>
          <w:rFonts w:ascii="Times New Roman"/>
          <w:b w:val="false"/>
          <w:i w:val="false"/>
          <w:color w:val="ff0000"/>
          <w:sz w:val="28"/>
        </w:rPr>
        <w:t xml:space="preserve">; 26.11.2015 </w:t>
      </w:r>
      <w:r>
        <w:rPr>
          <w:rFonts w:ascii="Times New Roman"/>
          <w:b w:val="false"/>
          <w:i w:val="false"/>
          <w:color w:val="ff0000"/>
          <w:sz w:val="28"/>
        </w:rPr>
        <w:t>№ 50/1</w:t>
      </w:r>
      <w:r>
        <w:rPr>
          <w:rFonts w:ascii="Times New Roman"/>
          <w:b w:val="false"/>
          <w:i w:val="false"/>
          <w:color w:val="ff0000"/>
          <w:sz w:val="28"/>
        </w:rPr>
        <w:t xml:space="preserve"> (алғашқы ресми жарияланған күнінен бастап қолданысқа енгізіледі және 01.01.2015 бастап пайда болған қатынастарға таралады) шешімдерімен.</w:t>
      </w:r>
      <w:r>
        <w:br/>
      </w:r>
      <w:r>
        <w:rPr>
          <w:rFonts w:ascii="Times New Roman"/>
          <w:b w:val="false"/>
          <w:i w:val="false"/>
          <w:color w:val="000000"/>
          <w:sz w:val="28"/>
        </w:rPr>
        <w:t xml:space="preserve">
      2. </w:t>
      </w:r>
      <w:r>
        <w:rPr>
          <w:rFonts w:ascii="Times New Roman"/>
          <w:b w:val="false"/>
          <w:i w:val="false"/>
          <w:color w:val="000000"/>
          <w:sz w:val="28"/>
        </w:rPr>
        <w:t>2015 жылға Қызылорда қаласы бюджетіне кірістерді бөлу нормативі төмендегідей болып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Қызылорда қаласы бюджетіне 78,9 %;</w:t>
      </w:r>
      <w:r>
        <w:br/>
      </w:r>
      <w:r>
        <w:rPr>
          <w:rFonts w:ascii="Times New Roman"/>
          <w:b w:val="false"/>
          <w:i w:val="false"/>
          <w:color w:val="000000"/>
          <w:sz w:val="28"/>
        </w:rPr>
        <w:t>
      </w:t>
      </w:r>
      <w:r>
        <w:rPr>
          <w:rFonts w:ascii="Times New Roman"/>
          <w:b w:val="false"/>
          <w:i w:val="false"/>
          <w:color w:val="000000"/>
          <w:sz w:val="28"/>
        </w:rPr>
        <w:t>2) Әлеуметтік салық 90 %.</w:t>
      </w:r>
      <w:r>
        <w:br/>
      </w:r>
      <w:r>
        <w:rPr>
          <w:rFonts w:ascii="Times New Roman"/>
          <w:b w:val="false"/>
          <w:i w:val="false"/>
          <w:color w:val="000000"/>
          <w:sz w:val="28"/>
        </w:rPr>
        <w:t>
      </w:t>
      </w:r>
      <w:r>
        <w:rPr>
          <w:rFonts w:ascii="Times New Roman"/>
          <w:b w:val="false"/>
          <w:i w:val="false"/>
          <w:color w:val="000000"/>
          <w:sz w:val="28"/>
        </w:rPr>
        <w:t>3. Жергілікті атқарушы органның резерві 397 939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3-тармақ жаңа редакцияда - Қызылорда қалалық мәслихатының 26.11.2015 </w:t>
      </w:r>
      <w:r>
        <w:rPr>
          <w:rFonts w:ascii="Times New Roman"/>
          <w:b w:val="false"/>
          <w:i w:val="false"/>
          <w:color w:val="ff0000"/>
          <w:sz w:val="28"/>
        </w:rPr>
        <w:t>№ 50/1</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пайда болған қатынастарға таралады).</w:t>
      </w:r>
      <w:r>
        <w:br/>
      </w:r>
      <w:r>
        <w:rPr>
          <w:rFonts w:ascii="Times New Roman"/>
          <w:b w:val="false"/>
          <w:i w:val="false"/>
          <w:color w:val="000000"/>
          <w:sz w:val="28"/>
        </w:rPr>
        <w:t xml:space="preserve">
      4. </w:t>
      </w:r>
      <w:r>
        <w:rPr>
          <w:rFonts w:ascii="Times New Roman"/>
          <w:b w:val="false"/>
          <w:i w:val="false"/>
          <w:color w:val="000000"/>
          <w:sz w:val="28"/>
        </w:rPr>
        <w:t>Қалалық маңыздағы автомобиль жолдарын күтіп ұстау және жөндеу шығындарына бағытталатын бюджет қаражатының ең төменгі мөлшері 335 589 мың теңге көлемінде ескерілсін.</w:t>
      </w:r>
      <w:r>
        <w:br/>
      </w:r>
      <w:r>
        <w:rPr>
          <w:rFonts w:ascii="Times New Roman"/>
          <w:b w:val="false"/>
          <w:i w:val="false"/>
          <w:color w:val="000000"/>
          <w:sz w:val="28"/>
        </w:rPr>
        <w:t>
</w:t>
      </w:r>
      <w:r>
        <w:rPr>
          <w:rFonts w:ascii="Times New Roman"/>
          <w:b w:val="false"/>
          <w:i w:val="false"/>
          <w:color w:val="ff0000"/>
          <w:sz w:val="28"/>
        </w:rPr>
        <w:t>      5.</w:t>
      </w:r>
      <w:r>
        <w:rPr>
          <w:rFonts w:ascii="Times New Roman"/>
          <w:b w:val="false"/>
          <w:i w:val="false"/>
          <w:color w:val="ff0000"/>
          <w:sz w:val="28"/>
        </w:rPr>
        <w:t xml:space="preserve"> Алынып тасталды - Қызылорда қалалық мәслихатының 31.03.2015</w:t>
      </w:r>
      <w:r>
        <w:rPr>
          <w:rFonts w:ascii="Times New Roman"/>
          <w:b w:val="false"/>
          <w:i w:val="false"/>
          <w:color w:val="ff0000"/>
          <w:sz w:val="28"/>
        </w:rPr>
        <w:t xml:space="preserve"> № 41/2</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пайда болған қатынастарға таралады).</w:t>
      </w:r>
      <w:r>
        <w:br/>
      </w:r>
      <w:r>
        <w:rPr>
          <w:rFonts w:ascii="Times New Roman"/>
          <w:b w:val="false"/>
          <w:i w:val="false"/>
          <w:color w:val="000000"/>
          <w:sz w:val="28"/>
        </w:rPr>
        <w:t xml:space="preserve">
      6. </w:t>
      </w:r>
      <w:r>
        <w:rPr>
          <w:rFonts w:ascii="Times New Roman"/>
          <w:b w:val="false"/>
          <w:i w:val="false"/>
          <w:color w:val="000000"/>
          <w:sz w:val="28"/>
        </w:rPr>
        <w:t>Кент және ауылдық округтердің бюджеттік бағдарламалары бойынша 2015-2017 жылдарға арналған шығындар көлемі</w:t>
      </w:r>
      <w:r>
        <w:rPr>
          <w:rFonts w:ascii="Times New Roman"/>
          <w:b w:val="false"/>
          <w:i w:val="false"/>
          <w:color w:val="000000"/>
          <w:sz w:val="28"/>
        </w:rPr>
        <w:t xml:space="preserve"> 4</w:t>
      </w:r>
      <w:r>
        <w:rPr>
          <w:rFonts w:ascii="Times New Roman"/>
          <w:b w:val="false"/>
          <w:i w:val="false"/>
          <w:color w:val="000000"/>
          <w:sz w:val="28"/>
        </w:rPr>
        <w:t>,</w:t>
      </w:r>
      <w:r>
        <w:rPr>
          <w:rFonts w:ascii="Times New Roman"/>
          <w:b w:val="false"/>
          <w:i w:val="false"/>
          <w:color w:val="000000"/>
          <w:sz w:val="28"/>
        </w:rPr>
        <w:t xml:space="preserve"> 5</w:t>
      </w:r>
      <w:r>
        <w:rPr>
          <w:rFonts w:ascii="Times New Roman"/>
          <w:b w:val="false"/>
          <w:i w:val="false"/>
          <w:color w:val="000000"/>
          <w:sz w:val="28"/>
        </w:rPr>
        <w:t xml:space="preserve"> және</w:t>
      </w:r>
      <w:r>
        <w:rPr>
          <w:rFonts w:ascii="Times New Roman"/>
          <w:b w:val="false"/>
          <w:i w:val="false"/>
          <w:color w:val="000000"/>
          <w:sz w:val="28"/>
        </w:rPr>
        <w:t xml:space="preserve"> 6</w:t>
      </w:r>
      <w:r>
        <w:rPr>
          <w:rFonts w:ascii="Times New Roman"/>
          <w:b w:val="false"/>
          <w:i w:val="false"/>
          <w:color w:val="000000"/>
          <w:sz w:val="28"/>
        </w:rPr>
        <w:t>-қосымшаларға сәйкес бекітілсін.</w:t>
      </w:r>
      <w:r>
        <w:br/>
      </w:r>
      <w:r>
        <w:rPr>
          <w:rFonts w:ascii="Times New Roman"/>
          <w:b w:val="false"/>
          <w:i w:val="false"/>
          <w:color w:val="000000"/>
          <w:sz w:val="28"/>
        </w:rPr>
        <w:t xml:space="preserve">
      7. </w:t>
      </w:r>
      <w:r>
        <w:rPr>
          <w:rFonts w:ascii="Times New Roman"/>
          <w:b w:val="false"/>
          <w:i w:val="false"/>
          <w:color w:val="000000"/>
          <w:sz w:val="28"/>
        </w:rPr>
        <w:t>2015 жылға арналған қалалық бюджетті атқару процесінде секвестрлеуге жатпайтын қалалық бюджеттік бағдарламалар тізбесі</w:t>
      </w:r>
      <w:r>
        <w:rPr>
          <w:rFonts w:ascii="Times New Roman"/>
          <w:b w:val="false"/>
          <w:i w:val="false"/>
          <w:color w:val="000000"/>
          <w:sz w:val="28"/>
        </w:rPr>
        <w:t xml:space="preserve"> 7</w:t>
      </w:r>
      <w:r>
        <w:rPr>
          <w:rFonts w:ascii="Times New Roman"/>
          <w:b w:val="false"/>
          <w:i w:val="false"/>
          <w:color w:val="000000"/>
          <w:sz w:val="28"/>
        </w:rPr>
        <w:t xml:space="preserve">-қосымшаға сәйкес бекітілсін. </w:t>
      </w:r>
      <w:r>
        <w:br/>
      </w:r>
      <w:r>
        <w:rPr>
          <w:rFonts w:ascii="Times New Roman"/>
          <w:b w:val="false"/>
          <w:i w:val="false"/>
          <w:color w:val="000000"/>
          <w:sz w:val="28"/>
        </w:rPr>
        <w:t xml:space="preserve">
      8. </w:t>
      </w:r>
      <w:r>
        <w:rPr>
          <w:rFonts w:ascii="Times New Roman"/>
          <w:b w:val="false"/>
          <w:i w:val="false"/>
          <w:color w:val="000000"/>
          <w:sz w:val="28"/>
        </w:rPr>
        <w:t>Осы шешім 2015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ХХХVІІ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ӘБДІРАХМАНОВ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1 қосымша</w:t>
            </w:r>
          </w:p>
        </w:tc>
      </w:tr>
    </w:tbl>
    <w:bookmarkStart w:name="z33" w:id="0"/>
    <w:p>
      <w:pPr>
        <w:spacing w:after="0"/>
        <w:ind w:left="0"/>
        <w:jc w:val="left"/>
      </w:pPr>
      <w:r>
        <w:rPr>
          <w:rFonts w:ascii="Times New Roman"/>
          <w:b/>
          <w:i w:val="false"/>
          <w:color w:val="000000"/>
        </w:rPr>
        <w:t xml:space="preserve"> 2015 жылға арналған қала бюджеті</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Қызылорда қалалық мәслихатының 26.11.2015 </w:t>
      </w:r>
      <w:r>
        <w:rPr>
          <w:rFonts w:ascii="Times New Roman"/>
          <w:b w:val="false"/>
          <w:i w:val="false"/>
          <w:color w:val="ff0000"/>
          <w:sz w:val="28"/>
        </w:rPr>
        <w:t>№ 50/1</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92"/>
        <w:gridCol w:w="556"/>
        <w:gridCol w:w="557"/>
        <w:gridCol w:w="1182"/>
        <w:gridCol w:w="7434"/>
        <w:gridCol w:w="17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31 619 351,4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16 071 936,0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6 174 113,0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151 317,0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1 986 946,0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1 204 716,0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1 118 966,0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182 542,0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599 323,0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199 041,0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400 282,0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395 189,0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спирттiң және (немесе) шарап материалының, алкоголь өнімдерінің барлық түрлерi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көтерме саудада өткізетін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255 220,0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468 969,0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468 969,0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188 022,0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270 043,0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212 492,0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мемлекеттiк мекемелер салатын әкiмшiлiк айыппұлдар, өсiмпұлдар, санкциялар, өндiрiп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1 593 177,0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1 409 163,0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182 019,0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173 844,0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173 844,0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13 741 746,4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13 741 746,4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13 741 746,4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4 677 200,6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9 064 545,8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35 023 082,3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479 385,0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379 685,0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185 183,0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185 183,0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182 448,0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159 887,0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14 783,0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98 737,0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98 737,0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13 377 576,0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3 730 269,0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602 760,0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357 518,0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345 485,0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245 242,0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174 689,0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70 553,0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3 127 509,0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733 289,0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700 991,0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2 394 220,0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1 708 743,0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128 269,0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557 208,0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9 142 541,0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9 131 774,0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8 929 256,0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682 702,0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8 246 554,0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202 518,0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194 133,0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504 766,0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504 766,0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115 348,0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115 348,0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1 545 733,2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1 320 319,0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1 233 241,0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128 471,0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161 973,0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316 658,0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265 492,0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312 400,0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291 284,0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174 171,2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137 082,0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98 201,0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4 746,2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4 746,2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1 415,2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14 038 976,1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8 321 709,8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4 739 770,8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1 602 919,0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берілген кредиттер есебінен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533 861,0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3 136 851,8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538 548,0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1 580 743,8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1 017 560,0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3 566 797,0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(коммуналдық мемлекеттік кәсіпорындар) жарғылық капиталын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202 362,0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202 362,0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4 129 703,0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3 858 585,0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3 651 232,0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207 353,0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186 618,0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143 919,0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121 424,0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121 424,0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1 587 563,3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1 444 713,4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559 057,0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168 499,0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705 122,4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495 925,0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214 839,0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101 526,0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101 225,0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100 189,0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43 112,0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128 950,0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156 837,3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87 395,3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12 883,0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31 483,0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63 081,0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1 845 963,5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1 845 963,5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1 777 602,5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1 152 788,1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1 152 788,1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624 814,4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418 786,0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417 816,0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397 939,0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397 939,0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336 596,0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2 416 748,2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2 416 748,2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2 416 748,2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25 100,4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2 091 682,0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291 779,8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2 қосымша</w:t>
            </w:r>
          </w:p>
        </w:tc>
      </w:tr>
    </w:tbl>
    <w:bookmarkStart w:name="z432" w:id="1"/>
    <w:p>
      <w:pPr>
        <w:spacing w:after="0"/>
        <w:ind w:left="0"/>
        <w:jc w:val="left"/>
      </w:pPr>
      <w:r>
        <w:rPr>
          <w:rFonts w:ascii="Times New Roman"/>
          <w:b/>
          <w:i w:val="false"/>
          <w:color w:val="000000"/>
        </w:rPr>
        <w:t xml:space="preserve"> 2016 жылға арналған қала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05"/>
        <w:gridCol w:w="574"/>
        <w:gridCol w:w="574"/>
        <w:gridCol w:w="1220"/>
        <w:gridCol w:w="7673"/>
        <w:gridCol w:w="14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21215917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19959417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8962002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8962002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7617702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627340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7311896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7311896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7311896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2749456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1015897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824323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449805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485756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485756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465597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меншiгiндегi мүлiктi жалға беруден түсетiн кiрiстер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меншiгiндегi тұрғын үй қорынан үйлердi жалға беруден түсетiн кiрiстер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мемлекеттiк мекемелер салатын әкiмшiлiк айыппұлдар, өсiмпұлдар, санкциялар, өндiрiп алулар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1024568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712285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712285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590584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312283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303537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303537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20627410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518769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11315370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1225759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373988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373988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713287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713287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8318964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8306285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8162853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8162853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1770647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1770647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1462012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1462012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934671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926113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2267846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2216537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2151725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586893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586893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1365802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444368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396192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376315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376315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4019307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4019307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4019307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4019307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594921</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3 қосымша</w:t>
            </w:r>
          </w:p>
        </w:tc>
      </w:tr>
    </w:tbl>
    <w:bookmarkStart w:name="z2148" w:id="2"/>
    <w:p>
      <w:pPr>
        <w:spacing w:after="0"/>
        <w:ind w:left="0"/>
        <w:jc w:val="left"/>
      </w:pPr>
      <w:r>
        <w:rPr>
          <w:rFonts w:ascii="Times New Roman"/>
          <w:b/>
          <w:i w:val="false"/>
          <w:color w:val="000000"/>
        </w:rPr>
        <w:t xml:space="preserve"> 2017 жылға арналған қала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05"/>
        <w:gridCol w:w="574"/>
        <w:gridCol w:w="574"/>
        <w:gridCol w:w="1220"/>
        <w:gridCol w:w="7673"/>
        <w:gridCol w:w="14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21215917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19959417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8962002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8962002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7617702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627340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7311896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7311896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7311896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2749456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1015897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824323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449805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485756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485756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465597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меншiгiндегi мүлiктi жалға беруден түсетiн кiрiстер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меншiгiндегi тұрғын үй қорынан үйлердi жалға беруден түсетiн кiрiстер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мемлекеттiк мекемелер салатын әкiмшiлiк айыппұлдар, өсiмпұлдар, санкциялар, өндiрiп алулар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1024568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712285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712285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590584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312283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303537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303537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20627410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531073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386369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160442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160442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160442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11591739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1257229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402722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854507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728101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728101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8436908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8423667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8279146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8279146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1132453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989125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980501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2425771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2302345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627976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627976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1461408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457022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384215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384215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384215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384215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423645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422534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399905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3441083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3441083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3441083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3441083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594921</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4 қосымша</w:t>
            </w:r>
          </w:p>
        </w:tc>
      </w:tr>
    </w:tbl>
    <w:bookmarkStart w:name="z1146" w:id="3"/>
    <w:p>
      <w:pPr>
        <w:spacing w:after="0"/>
        <w:ind w:left="0"/>
        <w:jc w:val="left"/>
      </w:pPr>
      <w:r>
        <w:rPr>
          <w:rFonts w:ascii="Times New Roman"/>
          <w:b/>
          <w:i w:val="false"/>
          <w:color w:val="000000"/>
        </w:rPr>
        <w:t xml:space="preserve"> </w:t>
      </w:r>
      <w:r>
        <w:rPr>
          <w:rFonts w:ascii="Times New Roman"/>
          <w:b/>
          <w:i w:val="false"/>
          <w:color w:val="000000"/>
        </w:rPr>
        <w:t>Кент, ауылдық округтердің бюджеттік бағдарламалары бойынша 2015 жылға арналған шығындар көлемі</w:t>
      </w:r>
    </w:p>
    <w:bookmarkEnd w:id="3"/>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4-қосымша жаңа редакцияда - Қызылорда қалалық мәслихатының 26.11.2015 </w:t>
      </w:r>
      <w:r>
        <w:rPr>
          <w:rFonts w:ascii="Times New Roman"/>
          <w:b w:val="false"/>
          <w:i w:val="false"/>
          <w:color w:val="ff0000"/>
          <w:sz w:val="28"/>
        </w:rPr>
        <w:t>№ 50/1</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032"/>
        <w:gridCol w:w="1032"/>
        <w:gridCol w:w="1032"/>
        <w:gridCol w:w="1032"/>
        <w:gridCol w:w="1032"/>
        <w:gridCol w:w="1032"/>
        <w:gridCol w:w="1032"/>
        <w:gridCol w:w="1032"/>
        <w:gridCol w:w="1032"/>
        <w:gridCol w:w="1032"/>
        <w:gridCol w:w="1032"/>
        <w:gridCol w:w="1032"/>
        <w:gridCol w:w="1032"/>
        <w:gridCol w:w="1032"/>
        <w:gridCol w:w="1032"/>
        <w:gridCol w:w="454"/>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КБК – (123001) Қаладағы аудан, аудандық маңызы бар қаланың, кент, ауыл, ауылдық округ әкімінің қызметін қамтамасыз ету жөніндегі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(123003) Мұқтаж азаматтарға үйінде әлеуметтік көмек көрсету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(123006) Жергілікті деңгейде мәдени-демалыс жұмыстарын қолдау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(123008) Елді мекендердің көшелерін жарықтандыру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(123009) Елдi мекендердiң санитариясын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(123011) Елді мекендерді абаттандыру мен көгалдандыру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КБК – (123022) Мемлекеттік органның күрделі шығыстары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(123026) Жергілікті деңгейде халықты жұмыспен қамтуды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(123028)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26 570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53 793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24 860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111 358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299 001</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17 126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86 930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16 577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15 837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42796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27 372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207 913</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167 273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221 218</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14 266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37 489</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22 693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23 098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87 806</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13 797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93 470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357 518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67 566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32 343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245 242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68 361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1 122 977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Аббревиатуралардың таратылып жазылуы:</w:t>
      </w:r>
      <w:r>
        <w:br/>
      </w:r>
      <w:r>
        <w:rPr>
          <w:rFonts w:ascii="Times New Roman"/>
          <w:b w:val="false"/>
          <w:i w:val="false"/>
          <w:color w:val="000000"/>
          <w:sz w:val="28"/>
        </w:rPr>
        <w:t>
      </w:t>
      </w:r>
      <w:r>
        <w:rPr>
          <w:rFonts w:ascii="Times New Roman"/>
          <w:b w:val="false"/>
          <w:i w:val="false"/>
          <w:color w:val="000000"/>
          <w:sz w:val="28"/>
        </w:rPr>
        <w:t>БСК - бюджеттік сыныптаманың коды</w:t>
      </w:r>
      <w:r>
        <w:br/>
      </w:r>
      <w:r>
        <w:rPr>
          <w:rFonts w:ascii="Times New Roman"/>
          <w:b w:val="false"/>
          <w:i w:val="false"/>
          <w:color w:val="000000"/>
          <w:sz w:val="28"/>
        </w:rPr>
        <w:t>
      </w:t>
      </w:r>
      <w:r>
        <w:rPr>
          <w:rFonts w:ascii="Times New Roman"/>
          <w:b w:val="false"/>
          <w:i w:val="false"/>
          <w:color w:val="000000"/>
          <w:sz w:val="28"/>
        </w:rPr>
        <w:t>а/о - ауылдық округ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37/1 шешіміне 5 қосымша</w:t>
            </w:r>
          </w:p>
        </w:tc>
      </w:tr>
    </w:tbl>
    <w:bookmarkStart w:name="z1160" w:id="4"/>
    <w:p>
      <w:pPr>
        <w:spacing w:after="0"/>
        <w:ind w:left="0"/>
        <w:jc w:val="left"/>
      </w:pPr>
      <w:r>
        <w:rPr>
          <w:rFonts w:ascii="Times New Roman"/>
          <w:b/>
          <w:i w:val="false"/>
          <w:color w:val="000000"/>
        </w:rPr>
        <w:t xml:space="preserve"> Кент, ауылдық округтердің бюджеттік бағдарламалары бойынша 2016 жылға арналған шығындар көлемі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032"/>
        <w:gridCol w:w="1032"/>
        <w:gridCol w:w="1032"/>
        <w:gridCol w:w="1032"/>
        <w:gridCol w:w="1032"/>
        <w:gridCol w:w="1032"/>
        <w:gridCol w:w="1032"/>
        <w:gridCol w:w="1032"/>
        <w:gridCol w:w="1032"/>
        <w:gridCol w:w="1032"/>
        <w:gridCol w:w="1433"/>
        <w:gridCol w:w="1433"/>
        <w:gridCol w:w="1032"/>
        <w:gridCol w:w="454"/>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КБК – (123001) Қаладағы аудан, аудандық маңызы бар қаланың, кент, ауыл, ауылдық округ әкімінің қызметін қамтамасыз ету жөніндегі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(123003) 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(123004) 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(123006) 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(123008) Елді мекендердің көшелерін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(123009) Елдi мекендердiң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(123011) 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(123026) Жергілікті деңгейде халықты жұмыспен қамтуды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(123028000) Жергілікті деңгейде дене шынықтыру-сауықтыру және спорттық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25 455</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5 071</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51 887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20 376</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29 701</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6 880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7 376</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151 231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17 052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63 997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4 728</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100 113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15 369</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2 291</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88 467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1 084</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14 977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137 744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22 050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169 637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222 531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13 754</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7 844</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17 035</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13 832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17 043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12 465</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13 101</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8 316</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4 486</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2 837</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158 221</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8 558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373 988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12 679</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107 573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25 894</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36 213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2 705</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33 970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1 156</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14 941</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795 997</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37/1 шешіміне 6 қосымша</w:t>
            </w:r>
          </w:p>
        </w:tc>
      </w:tr>
    </w:tbl>
    <w:bookmarkStart w:name="z1174" w:id="5"/>
    <w:p>
      <w:pPr>
        <w:spacing w:after="0"/>
        <w:ind w:left="0"/>
        <w:jc w:val="left"/>
      </w:pPr>
      <w:r>
        <w:rPr>
          <w:rFonts w:ascii="Times New Roman"/>
          <w:b/>
          <w:i w:val="false"/>
          <w:color w:val="000000"/>
        </w:rPr>
        <w:t xml:space="preserve"> Кент, ауылдық округтердің бюджеттік бағдарламалары бойынша 2017 жылға арналған шығындар көлемі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032"/>
        <w:gridCol w:w="1032"/>
        <w:gridCol w:w="1032"/>
        <w:gridCol w:w="1032"/>
        <w:gridCol w:w="1032"/>
        <w:gridCol w:w="1032"/>
        <w:gridCol w:w="1032"/>
        <w:gridCol w:w="1032"/>
        <w:gridCol w:w="1032"/>
        <w:gridCol w:w="1032"/>
        <w:gridCol w:w="1433"/>
        <w:gridCol w:w="1433"/>
        <w:gridCol w:w="1032"/>
        <w:gridCol w:w="454"/>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КБК – (123001) Қаладағы аудан, аудандық маңызы бар қаланың, кент, ауыл, ауылдық округ әкімінің қызметін қамтамасыз ету жөніндегі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(123003) 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(123004) 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(123006) 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(123008) Елді мекендердің көшелерін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(123009) Елдi мекендердiң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(123011) 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(123026) Жергілікті деңгейде халықты жұмыспен қамтуды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(123028000) Жергілікті деңгейде дене шынықтыру-сауықтыру және спорттық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25 678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53 282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20 376</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31 780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7 362</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7 376</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17 309</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65 819</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3 681</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4 728</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15 631</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2 761</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91 729</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14 977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5 724</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2 681</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141 113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22 398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176 952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5 521</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230 971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13 954</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7 844</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2 761</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17 223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13 832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4 601</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17 306</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12 465</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4 601</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13 306</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8 316</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2 837</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160 442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8 624</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387 782</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13 241</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107 573</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27 706</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38 745</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2 894</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35 349</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1 236</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14 941</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818 648</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37/1 шешіміне 7 қосымша</w:t>
            </w:r>
          </w:p>
        </w:tc>
      </w:tr>
    </w:tbl>
    <w:bookmarkStart w:name="z1189" w:id="6"/>
    <w:p>
      <w:pPr>
        <w:spacing w:after="0"/>
        <w:ind w:left="0"/>
        <w:jc w:val="left"/>
      </w:pPr>
      <w:r>
        <w:rPr>
          <w:rFonts w:ascii="Times New Roman"/>
          <w:b/>
          <w:i w:val="false"/>
          <w:color w:val="000000"/>
        </w:rPr>
        <w:t xml:space="preserve"> 2015 жылға арналған қалалық бюджетті атқару процесінде секвестрлеуге жатпайтын қалалық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