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3a06c" w14:textId="423a0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2014 жылға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ауданы әкімдігінің 2014 жылғы 15 қаңтардағы № 6-қ қаулысы. Қызылорда облысының Әділет департаментінде 2014 жылғы 10 ақпанда № 4591 болып тіркелді. Күші жойылды - Қызылорда облысы Арал ауданы әкімдігінің 2015 жылғы 13 қаңтардағы № 2-қ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- Қызылорда облысы Арал ауданы әкімдігінің 13.01.2015 </w:t>
      </w:r>
      <w:r>
        <w:rPr>
          <w:rFonts w:ascii="Times New Roman"/>
          <w:b w:val="false"/>
          <w:i w:val="false"/>
          <w:color w:val="ff0000"/>
          <w:sz w:val="28"/>
        </w:rPr>
        <w:t>№ 2-қ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(қол қойылған күнінен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"Халықты жұмыспен қамту туралы" Қазақстан Республикасының 2001 жылғы 23 қаңтардағы N 149 Заңының 20-бабының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2014 жылға ұйымдардың тізбелері, қоғамдық жұмыстардың түрлері, көлемі мен нақты жағдайлары, қатысушылардың еңбегіне төленетін ақының мөлшері және оларды қаржыландыру көздері бекітілсін, қоғамдық жұмыстарға сұраныс пен ұсыныс айқындалсын.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"Арал аудандық жұмыспен қамту және әлеуметтiк бағдарламалар бөлiмi" мемлекеттiк мекемесi қоғамдық жұмыстарға жұмыссыздарды жолдауды қамтамасыз етсiн.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қаулының орындалуын бақылау аудан әкімінің орынбасары Ә. Алдановқа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Осы қаулы алғашқы ресми жарияланған күнінен кейiн күнтiзбелiк он күн өткен соң қолданысқа енгiзiледi.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Арал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Жайымбетов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әкімдігінің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"15" қаңтардағы N 6-қ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ұйымдардың тізбелері, қоғамдық жұмыстардың түрлері, көлемі мен нақты жағдайлары, қатысушылардың еңбегіне төленетін ақының мөлшері және оларды қаржыландыру көздері, қоғамдық жұмыстарға сұраныс пен ұсыныс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7"/>
        <w:gridCol w:w="4520"/>
        <w:gridCol w:w="966"/>
        <w:gridCol w:w="1694"/>
        <w:gridCol w:w="1553"/>
        <w:gridCol w:w="527"/>
        <w:gridCol w:w="1111"/>
        <w:gridCol w:w="1112"/>
      </w:tblGrid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  <w:bookmarkEnd w:id="6"/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Ұйымдардың тізбесі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жұмыстардың түрлері 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 мен нақты жағдайлары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Қатысушылардың еңбегіне төленетін ақының мөлшері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көздері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жұмыстарға сұраныс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жұмыстарға ұсыныс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"/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"Арал ауданы әкімінің аппараты" мемлекеттік мекемесі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өңдеу, көбейту және тарату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 негізінде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"/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"Арал аудандық мәслихаты" мемлекеттік мекемесі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өңдеу, көбейту және тарату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 негізінде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"/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"Арал аудандық білім бөлімі" мемлекеттік мекемесі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өңдеу, көбейту және тарату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 негізінде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"/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"Арал аудандық мәдениет және тілдерді дамыту бөлімі" мемлекеттік мекемесі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өңдеу, көбейту және тарату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 негізінде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2"/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"Арал аудандық сәулет және қала құрылысы бөлімі" мемлекеттік мекемесі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өңдеу, көбейту және тарату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 негізінде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"/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"Арал аудандық жер қатынастары бөлімі" мемлекеттік мекемесі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өңдеу, көбейту және тарату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 негізінде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4"/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"Арал аудандық құрылыс бөлімі" мемлекеттік мекемесі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өңдеу, көбейту және тарату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 негізінде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5"/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"Арал аудандық жұмыспен қамту және әлеуметтік бағдарламалар бөлімі" мемлекеттік мекемесі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өңдеу, көбейту және тарату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 негізінде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6"/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"Арал аудандық ішкі саясат бөлімі" мемлекеттік мекемесі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өңдеу, көбейту және тарату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 негізінде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"/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"Арал аудандық тұрғын үй-коммуналдық шаруашылығы, жолаушылар көлігі және автомобиль жолдары" мемлекеттік мекемесі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өңдеу, көбейту және тарату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 негізінде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8"/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"Арал аудандық кәсіпкерлік, өнеркәсіп және туризм бөлімі" мемлекеттік мекемесі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өңдеу, көбейту және тарату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 негізінде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9"/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"Арал аудандық экономика және бюджеттік жоспарлау бөлімі" мемлекеттік мекемесі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өңдеу, көбейту және тарату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 негізінде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"/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"Арал аудандық қаржы бөлімі" мемлекеттік мекемесі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өңдеу, көбейту және тарату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 негізінде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1"/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"Арал аудандық ауыл шаруашылығы бөлімі" мемлекеттік мекемесі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өңдеу, көбейту және тарату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 негізінде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2"/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"Арал аудандық дене шынықтыру және спорт бөлімі" мемлекеттік мекемесі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өңдеу, көбейту және тарату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 негізінде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3"/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ауданының прокуратурасы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өңдеу, көбейту және тарату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 негізінде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4"/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аудандық соты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өңдеу, көбейту және тарату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 негізінде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5"/>
        </w:tc>
        <w:tc>
          <w:tcPr>
            <w:tcW w:w="4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"Сексеуіл кенті әкімінің аппараты" мемлекеттік мекемесі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өңдеу, көбейту және тарату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5000 құжат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 негізінде</w:t>
            </w:r>
          </w:p>
        </w:tc>
        <w:tc>
          <w:tcPr>
            <w:tcW w:w="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 және санитарлық тазарту жөніндегі жұмыстар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6"/>
        </w:tc>
        <w:tc>
          <w:tcPr>
            <w:tcW w:w="4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"Жақсықылыш кенті әкімінің аппараты" мемлекеттік мекемесі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өңдеу, көбейту және тарату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 негізінде</w:t>
            </w:r>
          </w:p>
        </w:tc>
        <w:tc>
          <w:tcPr>
            <w:tcW w:w="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 және санитарлық тазарту жөніндегі жұмыстар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7"/>
        </w:tc>
        <w:tc>
          <w:tcPr>
            <w:tcW w:w="4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"Аманөткел ауылдық округі әкімінің аппараты" мемлекеттік мекемесі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өңдеу, көбейту және тарату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5000 құжат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 негізінде</w:t>
            </w:r>
          </w:p>
        </w:tc>
        <w:tc>
          <w:tcPr>
            <w:tcW w:w="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 және санитарлық тазарту жөніндегі жұмыстар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8"/>
        </w:tc>
        <w:tc>
          <w:tcPr>
            <w:tcW w:w="4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"Ақирек ауылдық округі әкімінің аппараты" мемлекеттік мекемесі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өңдеу, көбейту және тарату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5000 құжат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 негізінде</w:t>
            </w:r>
          </w:p>
        </w:tc>
        <w:tc>
          <w:tcPr>
            <w:tcW w:w="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 және санитарлық тазарту жөніндегі жұмыстар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9"/>
        </w:tc>
        <w:tc>
          <w:tcPr>
            <w:tcW w:w="4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"Аралқұм ауылдық округі әкімінің аппараты" мемлекеттік мекемесі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өңдеу, көбейту және тарату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5000 құжат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 негізінде</w:t>
            </w:r>
          </w:p>
        </w:tc>
        <w:tc>
          <w:tcPr>
            <w:tcW w:w="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 және санитарлық тазарту жөніндегі жұмыстар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30"/>
        </w:tc>
        <w:tc>
          <w:tcPr>
            <w:tcW w:w="4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"Атанши ауылдық округі әкімінің аппараты" мемлекеттік мекемесі</w:t>
            </w:r>
          </w:p>
        </w:tc>
        <w:tc>
          <w:tcPr>
            <w:tcW w:w="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өңдеу, көбейту және тарату</w:t>
            </w:r>
          </w:p>
        </w:tc>
        <w:tc>
          <w:tcPr>
            <w:tcW w:w="1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5000 құжат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 негізінде</w:t>
            </w:r>
          </w:p>
        </w:tc>
        <w:tc>
          <w:tcPr>
            <w:tcW w:w="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 және санитарлық тазарту жөніндегі жұмыстар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1"/>
        </w:tc>
        <w:tc>
          <w:tcPr>
            <w:tcW w:w="4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"Бекбауыл ауылдық округі әкімінің аппараты" мемлекеттік мекемесі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өңдеу, көбейту және тарату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5000 құжат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 негізінде</w:t>
            </w:r>
          </w:p>
        </w:tc>
        <w:tc>
          <w:tcPr>
            <w:tcW w:w="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 және санитарлық тазарту жөніндегі жұмыстар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2"/>
        </w:tc>
        <w:tc>
          <w:tcPr>
            <w:tcW w:w="4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"Беларан ауылдық округі әкімі аппараты" мемлекеттік мекемесі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өңдеу, көбейту және тарату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5000 құжат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 негізінде</w:t>
            </w:r>
          </w:p>
        </w:tc>
        <w:tc>
          <w:tcPr>
            <w:tcW w:w="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 және санитарлық тазарту жөніндегі жұмыстар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3"/>
        </w:tc>
        <w:tc>
          <w:tcPr>
            <w:tcW w:w="4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"Бөген ауылдық округі әкімінің аппараты" мемлекеттік мекемесі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өңдеу, көбейту және тарату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5000 құжат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 негізінде</w:t>
            </w:r>
          </w:p>
        </w:tc>
        <w:tc>
          <w:tcPr>
            <w:tcW w:w="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 және санитарлық тазарту жөніндегі жұмыстар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34"/>
        </w:tc>
        <w:tc>
          <w:tcPr>
            <w:tcW w:w="4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"Сазды ауылдық округі әкімінің аппараты" мемлекеттік мекемесі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өңдеу, көбейту және тарату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5000 құжат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 негізінде</w:t>
            </w:r>
          </w:p>
        </w:tc>
        <w:tc>
          <w:tcPr>
            <w:tcW w:w="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 және санитарлық тазарту жөніндегі жұмыстар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35"/>
        </w:tc>
        <w:tc>
          <w:tcPr>
            <w:tcW w:w="4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"Сапақ ауылдық округі әкімінің аппараты" мемлекеттік мекемесі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өңдеу, көбейту және тарату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 негізінде</w:t>
            </w:r>
          </w:p>
        </w:tc>
        <w:tc>
          <w:tcPr>
            <w:tcW w:w="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 және санитарлық тазарту жөніндегі жұмыстар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36"/>
        </w:tc>
        <w:tc>
          <w:tcPr>
            <w:tcW w:w="4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"Қарақұм ауылдық округі әкімінің аппараты" мемлекеттік мекемесі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өңдеу, көбейту және тарату</w:t>
            </w:r>
          </w:p>
        </w:tc>
        <w:tc>
          <w:tcPr>
            <w:tcW w:w="1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 негізінде</w:t>
            </w:r>
          </w:p>
        </w:tc>
        <w:tc>
          <w:tcPr>
            <w:tcW w:w="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 және санитарлық тазарту жөніндегі жұмыстар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37"/>
        </w:tc>
        <w:tc>
          <w:tcPr>
            <w:tcW w:w="4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"Қаратерең ауылдық округі әкімінің аппараты" мемлекеттік мекемесі</w:t>
            </w:r>
          </w:p>
        </w:tc>
        <w:tc>
          <w:tcPr>
            <w:tcW w:w="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өңдеу, көбейту және тарату</w:t>
            </w:r>
          </w:p>
        </w:tc>
        <w:tc>
          <w:tcPr>
            <w:tcW w:w="1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5000 құжат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 негізінде</w:t>
            </w:r>
          </w:p>
        </w:tc>
        <w:tc>
          <w:tcPr>
            <w:tcW w:w="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 және санитарлық тазарту жөніндегі жұмыстар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38"/>
        </w:tc>
        <w:tc>
          <w:tcPr>
            <w:tcW w:w="4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"Қамыстыбас ауылдық округі әкімі аппараты" мемлекеттік мекемесі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өңдеу, көбейту және тарату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 негізінде</w:t>
            </w:r>
          </w:p>
        </w:tc>
        <w:tc>
          <w:tcPr>
            <w:tcW w:w="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 және санитарлық тазарту жөніндегі жұмыстар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39"/>
        </w:tc>
        <w:tc>
          <w:tcPr>
            <w:tcW w:w="4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"Құланды ауылдық округі әкімінің аппараты" мемлекеттік мекемесі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Құжаттарды өңдеу, көбейту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тарату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5000 құжат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толық емес жұмыс күні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жағдайында және икемді график бойынша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 негізінде</w:t>
            </w:r>
          </w:p>
        </w:tc>
        <w:tc>
          <w:tcPr>
            <w:tcW w:w="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 және санитарлық тазарту жөніндегі жұмыстар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40"/>
        </w:tc>
        <w:tc>
          <w:tcPr>
            <w:tcW w:w="4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"Қосаман ауылдық округі әкімінің аппараты" мемлекеттік мекемесі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өңдеу, көбейту және тарату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толық емес жұмыс күні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жағдайында және икемді график бойынша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кодексіне сәйкес ең төменгі жалақы мөлшері негізінде</w:t>
            </w:r>
          </w:p>
        </w:tc>
        <w:tc>
          <w:tcPr>
            <w:tcW w:w="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 және санитарлық тазарту жөніндегі жұмыстар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41"/>
        </w:tc>
        <w:tc>
          <w:tcPr>
            <w:tcW w:w="4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"Қосжар ауылдық округі әкімінің аппараты" мемлекеттік мекемесі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өңдеу, көбейту және тарату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 негізінде</w:t>
            </w:r>
          </w:p>
        </w:tc>
        <w:tc>
          <w:tcPr>
            <w:tcW w:w="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 және санитарлық тазарту жөніндегі жұмыстар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42"/>
        </w:tc>
        <w:tc>
          <w:tcPr>
            <w:tcW w:w="4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"Жіңішкеқұм ауылдық округі әкімінің аппараты" мемлекеттік мекемесі</w:t>
            </w:r>
          </w:p>
        </w:tc>
        <w:tc>
          <w:tcPr>
            <w:tcW w:w="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өңдеу, көбейту және тарату</w:t>
            </w:r>
          </w:p>
        </w:tc>
        <w:tc>
          <w:tcPr>
            <w:tcW w:w="1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 негізінде</w:t>
            </w:r>
          </w:p>
        </w:tc>
        <w:tc>
          <w:tcPr>
            <w:tcW w:w="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 және санитарлық тазарту жөніндегі жұмыстар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43"/>
        </w:tc>
        <w:tc>
          <w:tcPr>
            <w:tcW w:w="4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"Жаңақұрылыс ауылдық округі әкімінің аппараты" мемлекеттік мекемесі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өңдеу, көбейту және тарату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5000 құжат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 негізінде</w:t>
            </w:r>
          </w:p>
        </w:tc>
        <w:tc>
          <w:tcPr>
            <w:tcW w:w="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 және санитарлық тазарту жөніндегі жұмыстар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44"/>
        </w:tc>
        <w:tc>
          <w:tcPr>
            <w:tcW w:w="4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"Жетес би ауылдық округі әкімі аппараты" мемлекеттік мекемесі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өңдеу, көбейту және тарату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 негізінде</w:t>
            </w:r>
          </w:p>
        </w:tc>
        <w:tc>
          <w:tcPr>
            <w:tcW w:w="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 және санитарлық тазарту жөніндегі жұмыстар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45"/>
        </w:tc>
        <w:tc>
          <w:tcPr>
            <w:tcW w:w="4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"Октябрь ауылдық округі әкімінің аппараты" мемлекеттік мекемесі</w:t>
            </w:r>
          </w:p>
        </w:tc>
        <w:tc>
          <w:tcPr>
            <w:tcW w:w="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өңдеу, көбейту және тарату</w:t>
            </w:r>
          </w:p>
        </w:tc>
        <w:tc>
          <w:tcPr>
            <w:tcW w:w="1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5000 құжат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 негізінде</w:t>
            </w:r>
          </w:p>
        </w:tc>
        <w:tc>
          <w:tcPr>
            <w:tcW w:w="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 және санитарлық тазарту жөніндегі жұмыстар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46"/>
        </w:tc>
        <w:tc>
          <w:tcPr>
            <w:tcW w:w="4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"Райым ауылдық округі әкімінің аппараты" мемлекеттік мекемесі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өңдеу, көбейту және тарату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5000 құжат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 негізінде</w:t>
            </w:r>
          </w:p>
        </w:tc>
        <w:tc>
          <w:tcPr>
            <w:tcW w:w="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 және санитарлық тазарту жөніндегі жұмыстар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47"/>
        </w:tc>
        <w:tc>
          <w:tcPr>
            <w:tcW w:w="4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"Мергенсай ауылдық округі әкімінің аппараты" мемлекеттік мекемесі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өңдеу, көбейту және тарату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5000 құжат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 негізінде</w:t>
            </w:r>
          </w:p>
        </w:tc>
        <w:tc>
          <w:tcPr>
            <w:tcW w:w="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 және санитарлық тазарту жөніндегі жұмыстар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48"/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"Арал қаласы әкімінің аппараты" мемлекеттік мекемесі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өңдеу, көбейту және тарату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 негізінде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49"/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қалалық шаруашылық жүргізу құқындағы көпсалалы коммуналдық мемлекеттік кәсіпорыны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 және санитарлық тазарту жөніндегі жұмыстар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 негізінде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50"/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Әділет Министрлігі Қызылорда облысының әділет Департаментінің Арал аудандық әділет басқармасы" мемлекеттік мекемесі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өңдеу, көбейту және тарату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 негізінде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51"/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Қызылорда облысы бойынша "Халыққа қызмет көрсету орталығы" Республикалық мемлекеттік кәсіпорынның филиалы, Арал аудандық бөлімі 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өңдеу, көбейту және тарату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 негізінде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52"/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Еңбек және халықты әлеуметтік қорғау Министрлігінің "Зейнетақы төлеу жөніндегі мемлекеттік орталығы" Республикалық мемлекеттік қазыналық кәсіпорнының Қызылорда облыстық филиалы, Арал аудандық бөлімі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өңдеу, көбейту және тарату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 негізінде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53"/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Қаржы Министрлігінің Салық комитеті Қызылорда облысы бойынша Салық департаментінің Арал ауданы бойынша Салық басқармасы" мемлекеттік мекемесі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өңдеу, көбейту және тарату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 негізінде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54"/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Қоршаған ортаны қорғау министрлігі Экологиялық реттеу және бақылау комитетінің Қызылорда облысы бойынша экология департаменті" мемлекеттік мекемесі, Арал аудандық бөлімі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өңдеу, көбейту және тарату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 негізінде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55"/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облысының ішкі істер департаменті Арал ауданының ішкі істер бөлімі" мемлекеттік мекемесі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өңдеу, көбейту және тарату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 негізінде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56"/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Төтенше жағдайлар министрлігі Қызылорда облысының Төтенше жағдайлар департаменті Арал ауданының Төтенше жағдайлар бөлімі" мемлекеттік мекемесі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өңдеу, көбейту және тарату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 негізінде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57"/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 Арал ауданының Қорғаныс істері жөніндегі бөлімі" мемлекеттік мекемесі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өңдеу, көбейту және тарату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 негізінде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bookmarkEnd w:id="58"/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Еңбек және халықты әлеуметтік қорғау министрлігі Бақылау және әлеуметтік қорғау комитетінің Қызылорда облысы бойынша Бақылау және әлеуметтік қорғау департаменті" мемлекеттік мекемесі, Арал аудандық бөлімі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өңдеу, көбейту және тарату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 негізінде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59"/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"Арал аудандық мұрағаты" мемлекеттік мекемесі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өңдеу, көбейту және тарату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 негізінде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bookmarkEnd w:id="60"/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 сот актілерін орындау Департаментінің Арал ауданының аумақтық бөлімі" филиалы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өңдеу, көбейту және тарату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 негізінде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  <w:bookmarkEnd w:id="61"/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"Арал аудандық жұмыспен қамту орталығы" мемлекеттік мекемесі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өңдеу, көбейту және тарату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 негізінде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62"/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"Арал аудандық ветеринария бөлімі" мемлекеттік мекемесі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өңдеу, көбейту және тарату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 негізінде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bookmarkEnd w:id="63"/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аудандық дене шынықтыру және спорт бөлімінің "Спорт клубы" мемлекеттік коммуналдық қазыналық кәсіпорны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 және санитарлық тазарту жөніндегі жұмыстар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2500 шаршы метр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кодексіне сәйкес ең төменгі жалақы мөлшері негізінде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  <w:bookmarkEnd w:id="64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