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3c68" w14:textId="a0a3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 бойынша тұрмыстық қатты қалдықтарды әкету тарифін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2014 жылғы 11 сәуірдегі N 159 шешімі. Қызылорда облысының Әділет департаментінде 2014 жылғы 13 мамырдағы N 4666 тіркелді. Күші жойылды - Қызылорда облысы Арал аудандық мәслихатының 2019 жылғы 4 мамырдағы № 251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04.05.2019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 ауданы бойынша тұрмыстық қатты қалдықтарды әкету тарифі айына тұрғын үйлерден бір адамға 160 теңге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алтыншы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Ниязов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Данабай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