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08fe" w14:textId="c610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Арал қаласында көшпелі сауданы жүзеге асыру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әкімдігінің 2014 жылғы 28 тамыздағы № 354-қ шешімі. Қызылорда облысының Әділет департаментінде 2014 жылғы 09 қыркүйектегі № 4759 болып тіркелді. Күші жойылды - Қызылорда облысы Арал ауданы әкімдігінің 2017 жылғы 14 сәуірдегі № 56-қ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Арал ауданы әкімдігінің 14.04.2017 </w:t>
      </w:r>
      <w:r>
        <w:rPr>
          <w:rFonts w:ascii="Times New Roman"/>
          <w:b w:val="false"/>
          <w:i w:val="false"/>
          <w:color w:val="ff0000"/>
          <w:sz w:val="28"/>
        </w:rPr>
        <w:t>№ 56-қ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"Сауда қызметін реттеу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Арал қаласының, Микоян көшесінің бойынан (теміржол тұйығының жаны) көшпелі сауданы жүзеге асыру үшін орын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Е. Раймбетовке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9"/>
        <w:gridCol w:w="4171"/>
      </w:tblGrid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"Арал аудандық кәсіпкерлік,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өнеркәсіп және туризм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_________________Н.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"28" тамыз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"Қазақстан Республикасы Тұтынушылардың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құқықтарын қорғау агенттігінің Қызылорда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облысы тұтынушылардың құқықтарын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қорғау департаментінің Арал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тұтынушылардың құқықтарын 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басқармасы" республикалық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_________________А. Сатекеева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"28" тамыз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