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a4a" w14:textId="93a8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әкімдігінің 2014 жылғы 08 қазандағы № 436-қ қаулысы. Қызылорда облысының Әділет департаментінде 2014 жылғы 07 қарашада № 4789 болып тіркелді. Күші жойылды - Қызылорда облысы Арал ауданы әкімдігінің 2016 жылғы 11 қаңтардағы № 4-қ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Арал ауданы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"Жекешелендірудің кейбір мәселелері туралы" Қазақстан Республикасы Үкіметінің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 жекешелендірілсін.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"Арал аудандық қаржы бөлімі"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"Қызылорда облысының 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Жақыпбаев Талғат Өмірзақұлы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қараша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436-қ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аудандық коммуналдық мүлік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6"/>
        <w:gridCol w:w="6201"/>
        <w:gridCol w:w="1033"/>
      </w:tblGrid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қалалық шаруашылық жүргізу құқығындағы көпсалалы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