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777d" w14:textId="add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Арал аудандық мәслихатының 2013 жылғы 25 желтоқсандағы N 137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05 қарашадағы N 191 шешімі. Қызылорда облысының Әділет департаментінде 2014 жылғы 17 қарашада N 4797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1.«2014-2016 жылдарға арналған аудандық бюджет туралы» Арал аудандық мәслихатының 2013 жылғы 25 желтоқсандағы кезекті жиырма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4570 нөмірімен тіркелген, аудандық «Толқын» газетінің 2014 жылғы 22 қаңтардағы №06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8 393 566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1 204 507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6 998 222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8 477 834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3 805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21 970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- 21 970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- 133 591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- 133 591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8"/>
        <w:gridCol w:w="3282"/>
      </w:tblGrid>
      <w:tr>
        <w:trPr>
          <w:trHeight w:val="30" w:hRule="atLeast"/>
        </w:trPr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отыз екінші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</w:p>
          <w:bookmarkEnd w:id="1"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 05» қарашадағы №191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отыз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«25» желтоқсандағы №137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450"/>
        <w:gridCol w:w="27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8 393 566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1 204 507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"/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8 477 834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5 467 488 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4 576 970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4 481 195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- 133 591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"05" тамыздағы №191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отыз екінші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"25" желтоқсандағы №137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жиырма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34"/>
        </w:tc>
      </w:tr>
    </w:tbl>
    <w:bookmarkStart w:name="z2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2014 жылға арналған шығындар көлемі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442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лді мекендердің көшелерін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лді мекендердің санитариясын қамтамасыз 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 жарғылық капиталын қалыптастыру немесе ұлғайту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308 656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348 789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34 408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