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0d01" w14:textId="abf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ауданының ауылдық елді мекендерінде тұратын және жұмыс істейтін мемлекеттік ұйымдарының мамандарына отын сатып алуға әлеуметтік көмек беру туралы" аудандық мәслихатының 2014 жылғы 11 сәуірдегі N 153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2014 жылғы 05 қарашадағы N 192 шешімі. Қызылорда облысының Әділет департаментінде 2014 жылғы 19 қарашада N 4802 болып тіркелді. Күші жойылды - Қызылорда облысы Арал аудандық мәслихатының 2018 жылғы 25 қазандағы № 197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Арал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"Арал ауданының ауылдық елді мекендерінде тұратын және жұмыс істейтін мемлекеттік ұйымдарының мамандарына отын сатып алуға әлеуметтік көмек беру туралы" аудандық мәслихатының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№153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4649 нөмірімен тіркелген, аудандық "Толқын" газетінде 2014 жылы 17 мамырда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"Ауылдық елді мекендерде тұратын және жұмыс істейтін мемлекеттік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күнiнен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отыз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