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92ef" w14:textId="cca9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қаласындағы "Южная" көшесін Мәлік Сәрсеновтың есімімен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әкімдігінің 2014 жылғы 05 қарашадағы N 451-қ қаулысы және Қызылорда облысы Арал аудандық мәслихатының 2014 жылғы 05 қарашадағы N 194 шешімі. Қызылорда облысының Әділет департаментінде 2014 жылғы 11 желтоқсанда N 4814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Заңдарына, Қызылорда облыстық ономастикалық комиссиясының 11 шілде 2014 жылғы № 6 қорытындысына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бөлігіне өзгерістер енгізілді - Қызылорда облысы Арал ауданы әкімдігінің 11.04.2024 № 52-қ </w:t>
      </w:r>
      <w:r>
        <w:rPr>
          <w:rFonts w:ascii="Times New Roman"/>
          <w:b w:val="false"/>
          <w:i w:val="false"/>
          <w:color w:val="ff0000"/>
          <w:sz w:val="28"/>
        </w:rPr>
        <w:t>бірлескен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Қызылорда облысы Арал аудандық мәслихатының 11.04.2024 № 211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қаласындағы "Южная" көшесі Мәлік Сәрсеновтың есімімен қайта аталсын.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отыз 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