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4680" w14:textId="2854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көрсетудің мөлшері мен тәртібін айқындау туралы" аудандық мәслихаттың 2012 жылғы 03 қарашадағы N 53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2014 жылғы 21 ақпандағы N 180 шешімі. Қызылорда облысының Әділет департаментінде 2014 жылғы 14 наурызда N 4613 тіркелді. Күші жойылды - Қызылорда облысы Қазалы аудандық мәслихатының 2018 жылғы 12 қарашадағы № 237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аудандық мәслихатының 12.11.2018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1997 жылғы 16 сәуiрдегi Қазақстан Республикасының Заңдарына және "Тұрғын үй көмегiн көрсету Ережесiн бекiту туралы" Қазақстан Республикасы Үкiметiнiң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2314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"Тұрғын үй көмегін көрсетудің мөлшері мен тәртібін айқындау туралы" Қазалы аудандық мәслихатының 2012 жылғы 03 қарашадағы кезектен тыс VІІІ сессиясының </w:t>
      </w:r>
      <w:r>
        <w:rPr>
          <w:rFonts w:ascii="Times New Roman"/>
          <w:b w:val="false"/>
          <w:i w:val="false"/>
          <w:color w:val="000000"/>
          <w:sz w:val="28"/>
        </w:rPr>
        <w:t>N 53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4351 нөмірімен тіркелген, "Тұран Қазалы" газетінің 2012 жылғы 12 желтоқсанында жарияланған)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тұрғын үй көмегін көрсетудің мөлшері мен тәртібіндегі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590"/>
        <w:gridCol w:w="2710"/>
      </w:tblGrid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аудандық</w:t>
            </w:r>
          </w:p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кезектен тыс</w:t>
            </w:r>
          </w:p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XXVІІ сессиясының төрағасы</w:t>
            </w:r>
          </w:p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Ізбасов</w:t>
            </w:r>
          </w:p>
        </w:tc>
      </w:tr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аудандық</w:t>
            </w:r>
          </w:p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2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Бөріқұлақов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