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c97a" w14:textId="2b6c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кенті бойынша тұрмыстық қатты қалдықтарды әкету тарифін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21 ақпандағы N 181 шешімі. Қызылорда облысының Әділет департаментінде 2014 жылғы 14 наурызда N 4614 тіркелді. Күші жойылды - Қызылорда облысы Қазалы аудандық мәслихатының 2019 жылғы 12 ақпандағы № 276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12.02.2019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"Казахстан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кенті бойынша тұрмыстық қатты қалдықтарды әкету тарифы айына тұрғын үйлерден бір адамға 212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88"/>
        <w:gridCol w:w="2312"/>
      </w:tblGrid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кезектен тыс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 сессиясының төрағасы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Ізбасов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Бөріқұлақов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