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8018" w14:textId="5008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27 желтоқсандағы № 165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2014 жылғы 20 қазандағы № 250 шешімі. Қызылорда облысының Әділет департаментінде 2014 жылғы 30 қазанда № 4782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"2014-2016 жылдарға арналған аудандық бюджет туралы" Қазалы аудандық мәслихатының 2013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165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4573 нөмірімен тіркелген, аудандық "Қазалы" газетінің 2014 жылғы 18 қаңтардағы № 6-7 сандарында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2014-2016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2014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10017973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1428839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20501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31466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8537167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10141829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170964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 194737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23773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58581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58581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-353401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353401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3), 5), 7), 9), 14), 18), 23), 31)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123-008 "Елді мекендердегі көшелерді жарықтандыру" бағдарламасы 9072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456-002 "Газеттер мен журналдар арқылы мемлекеттік ақпараттық саясат жүргізу жөніндегі қызметтер" бағдарламасы 6600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123-001 "Қаладағы аудан, аудандық маңызы бар қала, кент, ауыл, ауылдық округ әкімінің қызметін қамтамасыз ету жөніндегі қызметтер" бағдарламасы 6053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458-021 "Елдi мекендерде жол қозғалысы қауiпсiздiгін қамтамасыз ету" бағдарламасы 294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"Елді мекендерді абаттандыру мен көгалдандыру" бағдарламасы 15314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455-032 "Ведомстволық бағыныстағы мемлекеттік мекемелерінің және ұйымдарының күрделі шығыстары" бағдарламасы 4970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452-012 "Ауданның (облыстық маңызы бар қаланың) жергілікті атқарушы органының резерві" бағдарламасы 5915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123-014 "Елді мекендерді сумен жабд ықтауды ұйымдастыру" бағдарламасы 177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35), 36), 37), 38), 39), 40), 41), 42), 43), 44), 45), 46), 47) 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"35) 452-003 "Салық салу мақсатында мүлікті бағалауды жүргізу" бағдарламасы 377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36) 451-005 "Мемлекеттік атаулы әлеуметтік көмек" бағдарламасы 80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37) 451-007 "Жергілікті өкілетті органдардың шешімі бойынша мұқтаж азаматтардың жекелеген топтарына әлеуметтік көмек" бағдарламасы 4370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38) 451-009 "1999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қолдау" бағдарламасы 149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39) 451-010 "Үйден тәрбиеленіп оқытылатын мүгедек балаларды материалдық қамтамасыз ету" бағдарламасы 608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40) 451-011 "Жәрдемақыларды және басқа да әлеуметтік төлемдерді есептеу, төлеу мен жеткізу бойынша қызметтерге ақы төлеу" бағдарламасы 322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41) 451-016 "18 жасқа дейінгі балаларға мемлекеттік жәрдемақылар" бағдарламасы 3332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42) 458-033 "Инженерлік-коммуникациялық инфрақұрылымды жобалау, дамыту, жайластыру және (немесе) сатып алу" бағдарламасы 222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43) 458-015 "Елдi мекендердегі көшелердi жарықтандыру" бағдарламасы 110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44) 123-010 "Жерлеу орындарын ұстау және туыстары жоқ адамдарды жерлеу" бағдарламасы 140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45) 458-012 "Сумен жабдықтау және су бұру жүйесінің жұмыс істеуі" бағдарламасы 51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46) 465-006 "Аудандық (облыстық маңызы бар қалалық) деңгейде спорттық жарыстар өткiзу" бағдарламасы 1567 мың теңгеге;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47) 458-040 ""Өңірлерді дамыту" Бағдарламасы шеңберінде өңірлерді экономикалық дамытуға жәрдемдесу бойынша шараларды іске асыру" бағдарламасы 741 мың теңгеге;";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3), 4), 6), 14), 15), 17), 22)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122-001 "Аудан (облыстық маңызы бар қала) әкімінің қызметін қамтамасыз ету жөніндегі қызметтер" бағдарламасына 12871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123-001 "Қаладағы аудан, аудандық маңызы бар қала, кент, ауыл, ауылдық округ әкімінің қызметін қамтамасыз ету жөніндегі қызметтер" бағдарламасына 21000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452-001 "Ауданның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қызметтер" бағдарламасына 1205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123-008 "Елді мекендердегі көшелерді жарықтандыру" бағдарламасына 5547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"Елді мекендерді абаттандыру мен көгалдандыру" бағдарламасына 40757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465-005 "Ұлттық және бұқаралық спорт түрлерін дамыту" бағдарламасына 5523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"Жергілікті деңгейде құрылыс саласындағы мемлекеттік саясатты іске асыру жөніндегі қызметтер" бағдарламасына 4442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тармақшаның оныншы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473-001 "Жергілікті деңгейде ветеринария саласындағы мемлекеттік саясатты іске асыру жөніндегі қызметтер" бағдарламасына 608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тармақшаның үшінші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"3) 451-001 "Жергілікті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қызметтер" бағдарламасына 603 мың теңге;";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тармақшаның үшінші, сегізінші, он төртінші абзацтары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451-004 "Ауылдық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көрсету" бағдарламасына 6053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455-009 "Тарихи-мәдени мұра ескерткіштерін сақтауды және оларға қол жетімділікті қамтамасыз ету" бағдарламасына 5913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458-001 "Жергілікті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қызметтер" бағдарламасына 2363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мынадай мазмұндағы 27)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"27) бюджеттік бағдарламалар бойынша көбейтілсін: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451-006 "Тұрғын үйге көмек көрсету" бағдарламасына 4000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465-001 "Жергілікті деңгейде дене шынықтыру және спорт саласындағы мемлекеттік саясатты іске асыру жөніндегі қызметтер" бағдарламасына 1635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468-001 "Жергілікті деңгейде сәулет және қала құрылысы саласындағы мемлекеттік саясатты іске асыру жөніндегі қызметтер" бағдарламасына 248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"4) 122-001 "Аудан (облыстық маңызы бар қала) әкімінің қызметін қамтамасыз ету жөніндегі қызметтер" бағдарламасы 329 мың теңгеге азайтылып, 464-001 "Жергілікті деңгейде білім беру саласындағы мемлекеттік саясатты іске асыру жөніндегі қызметтер" бағдарламасы 329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123-001 "Қаладағы аудан, аудандық маңызы бар қала, кент, ауыл, ауылдық округ әкімінің қызметін қамтамасыз ету жөніндегі қызметтер" бағдарламасы 30 мың теңгеге азайтылып, 123-014 "Елді мекендерді сумен жабдықтауды ұйымдастыру" бағдарламасы 30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464-003 "Жалпы білім беру" бағдарламасы 4568 мың теңгеге азайтылып, 464-005 "Ауданның (облыстық маңызы бар қаланың) мемлекеттік білім беру мекемелер үшін оқулықтар мен оқу-әдiстемелiк кешендерді сатып алу және жеткізу" бағдарламасы 4568 мың теңгеге көбейтілсін;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464 -003 "Жалпы білім беру" бағдарламасы 657 мың теңгеге азайтылып, 123-006 "Жергілікті деңгейде мәдени-демалыс жұмыстарын қолдау" бағдарламасы 525 мың теңгеге, 455-009 "Тарихи-мәдени мұра ескерткіштерін сақтауды және оларға қол жетімділікті қамтамасыз ету" бағдарламасы 132 мың теңгеге көбейтілсін;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464-067 "Ведомстволық бағыныстағы мемлекеттік мекемелерінің және ұйымдарының күрделі шығыстары" бағдарламасы 7955 мың теңгеге азайтылып, 467-037 "Білім беру объектілерін салу және реконструкциялау" бағдарламасы 7955 мың теңгеге көбейтілсін;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464-026 "Жұмыспен қамту 2020 жол картасы бойынша қалаларды және ауылдық елді мекендерді дамыту шеңберінде объектілерді жөндеу" бағдарламасы 2439 мың теңгеге азайтылып, 123-027 "Жұмыспен қамту 2020 жол картасы бойынша қалаларды және ауылдық елді мекендерді дамыту шеңберінде объектілерді жөндеу және абаттандыру" бағдарламасы 2439 мың теңгеге көбейтілсін;";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6-қосымшасы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XXХVІ 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Қазалы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Бөріқұлақов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"20" қазандағы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ХХХVI сессиясының 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№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10 017 973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952"/>
        <w:gridCol w:w="953"/>
        <w:gridCol w:w="7230"/>
        <w:gridCol w:w="2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1963189,1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394070,3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"20" қазандағы кезектен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ХХХVІ сессиясының 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"27"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ХХVІ сессиясының № 165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ауылдық округі әкімі аппараттары бюджеттік бағдарлама әкімшілері бойынша 2014 жылға арналған жеке жоспарларының қаржылар көлемі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/мың теңге/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988"/>
        <w:gridCol w:w="854"/>
        <w:gridCol w:w="721"/>
        <w:gridCol w:w="721"/>
        <w:gridCol w:w="854"/>
        <w:gridCol w:w="721"/>
        <w:gridCol w:w="721"/>
        <w:gridCol w:w="721"/>
        <w:gridCol w:w="854"/>
        <w:gridCol w:w="721"/>
        <w:gridCol w:w="587"/>
        <w:gridCol w:w="854"/>
        <w:gridCol w:w="721"/>
        <w:gridCol w:w="587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 бағдарламалар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органдардың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 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"Әйтеке би кенті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"Қазалы қаласы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"Майлыбас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"Қызылқұм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"Бозкөл ауылдық округі әкімінің аппараты" мемлекеттік мекемесі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"Аранды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"Алға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"Майдакөл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"Арықбалық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"Көларық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"Сарыкөл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"Мұратбаев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"Құмжиек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"Қарашенгел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"Басықара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"Өркендеу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"Тасарық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"Ақжона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"Шәкен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"Сарбұлақ ауылдық округі әкімінің аппараты"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