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d11b" w14:textId="844d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"Отын сатып алу үшін әлеуметтік көмек беру туралы" аудандық мәслихаттың 2014 жылғы 23 сәуірдегі № 204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2014 жылғы 05 желтоқсандағы № 261 шешімі. Қызылорда облысының Әділет департаментінде 2014 жылғы 12 желтоқсанда № 4820 болып тіркелді. Күші жойылды - Қызылорда облысы Қазалы аудандық мәслихатының 2019 жылғы 24 мамырдағы № 295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24.05.2019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1-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"Агроөнеркәсіптік кешенді және ауылдық аумақтарды дамытуды мемлекеттік реттеу туралы" Қазақстан Республикасының 2005 жылғы 8 шілдедегі Заңының 18 -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"Отын сатып алу үшін әлеуметтік көмек беру туралы" Қазалы аудандық мәслихатының 2014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4667 нөмірімен тіркелген, аудандық "Тұран Қазалы" газетінің 2014 жылғы 24 мамырдағы № 43 сандарында жарияланған) мынадай өзгеріс енгізілсін.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елді мекендерде тұратын және жұмыс істейтін мемлекеттік әлеуметтік қамсыздандыру, спорт, мәдениет, білім берудің педагог кызметкерлеріне және ветеринария саласындағы мамандарға, оның ішінде ветеринариялық пункттердің мамандарына тұрғын үй-жайларды жылыту үшін отын сатып алуға бюджет қаражаты есебінен 4 (төрт) айлық есептік көрсеткіш мөлшерінде біржолғы ақшалай өтемақы түрінде әлеуметтік көмек берілсін.".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күнiнен кейін күнтізбелік он күн өткен соң қолданысқа енгiзiледi.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05"/>
        <w:gridCol w:w="1695"/>
      </w:tblGrid>
      <w:tr>
        <w:trPr>
          <w:trHeight w:val="30" w:hRule="atLeast"/>
        </w:trPr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 мәслихатының</w:t>
            </w:r>
          </w:p>
          <w:bookmarkEnd w:id="4"/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XXХVІІІ сессиясының төрағасы,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 мәслихатының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1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Т.Бөріқұлақов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