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c7b7" w14:textId="682c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2014 жылғы 24 желтоқсандағы № 266 шешімі. Қызылорда облысының Әділет департаментінде 2015 жылғы 09 қаңтарда № 4838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10232834,1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1480629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24171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38374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8689660,1 мың теңге;</w:t>
      </w:r>
      <w:r>
        <w:br/>
      </w:r>
      <w:r>
        <w:rPr>
          <w:rFonts w:ascii="Times New Roman"/>
          <w:b w:val="false"/>
          <w:i w:val="false"/>
          <w:color w:val="000000"/>
          <w:sz w:val="28"/>
        </w:rPr>
        <w:t>
      </w:t>
      </w:r>
      <w:r>
        <w:rPr>
          <w:rFonts w:ascii="Times New Roman"/>
          <w:b w:val="false"/>
          <w:i w:val="false"/>
          <w:color w:val="000000"/>
          <w:sz w:val="28"/>
        </w:rPr>
        <w:t>2) шығындар – 10315997,3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129733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166488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36755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9620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9620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-222516,2 мың теңге;</w:t>
      </w:r>
      <w:r>
        <w:br/>
      </w:r>
      <w:r>
        <w:rPr>
          <w:rFonts w:ascii="Times New Roman"/>
          <w:b w:val="false"/>
          <w:i w:val="false"/>
          <w:color w:val="000000"/>
          <w:sz w:val="28"/>
        </w:rPr>
        <w:t>
      6) бюджет тапшылығын қаржыландыру (профицитін пайдалану) – 222516,2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 жаңа редакцияда - Қызылорда облысы Қазалы аудандық мәслихатының 27.11.2015 </w:t>
      </w:r>
      <w:r>
        <w:rPr>
          <w:rFonts w:ascii="Times New Roman"/>
          <w:b w:val="false"/>
          <w:i w:val="false"/>
          <w:color w:val="ff0000"/>
          <w:sz w:val="28"/>
        </w:rPr>
        <w:t>№ 357</w:t>
      </w:r>
      <w:r>
        <w:rPr>
          <w:rFonts w:ascii="Times New Roman"/>
          <w:b w:val="false"/>
          <w:i w:val="false"/>
          <w:color w:val="ff0000"/>
          <w:sz w:val="28"/>
        </w:rPr>
        <w:t xml:space="preserve"> шешiмiмен (01.01.2015 бастап қолданысқа енгізіледі және ресми жариялауға жатады).</w:t>
      </w:r>
      <w:r>
        <w:br/>
      </w:r>
      <w:r>
        <w:rPr>
          <w:rFonts w:ascii="Times New Roman"/>
          <w:b w:val="false"/>
          <w:i w:val="false"/>
          <w:color w:val="000000"/>
          <w:sz w:val="28"/>
        </w:rPr>
        <w:t xml:space="preserve">
      2. </w:t>
      </w:r>
      <w:r>
        <w:rPr>
          <w:rFonts w:ascii="Times New Roman"/>
          <w:b w:val="false"/>
          <w:i w:val="false"/>
          <w:color w:val="000000"/>
          <w:sz w:val="28"/>
        </w:rPr>
        <w:t>2015 жылға аудандық бюджеттен облыстық бюджетке кірістерді бөлу нормативі төмендегідей болып белгіленсін:</w:t>
      </w:r>
      <w:r>
        <w:br/>
      </w:r>
      <w:r>
        <w:rPr>
          <w:rFonts w:ascii="Times New Roman"/>
          <w:b w:val="false"/>
          <w:i w:val="false"/>
          <w:color w:val="000000"/>
          <w:sz w:val="28"/>
        </w:rPr>
        <w:t>
      </w:t>
      </w:r>
      <w:r>
        <w:rPr>
          <w:rFonts w:ascii="Times New Roman"/>
          <w:b w:val="false"/>
          <w:i w:val="false"/>
          <w:color w:val="000000"/>
          <w:sz w:val="28"/>
        </w:rPr>
        <w:t>әлеуметтік салық облыстық бюджетке – 10 пайыз, аудандық бюджетке – 90 пайыз.</w:t>
      </w:r>
      <w:r>
        <w:br/>
      </w:r>
      <w:r>
        <w:rPr>
          <w:rFonts w:ascii="Times New Roman"/>
          <w:b w:val="false"/>
          <w:i w:val="false"/>
          <w:color w:val="000000"/>
          <w:sz w:val="28"/>
        </w:rPr>
        <w:t xml:space="preserve">
      3. </w:t>
      </w:r>
      <w:r>
        <w:rPr>
          <w:rFonts w:ascii="Times New Roman"/>
          <w:b w:val="false"/>
          <w:i w:val="false"/>
          <w:color w:val="000000"/>
          <w:sz w:val="28"/>
        </w:rPr>
        <w:t>2015 жылға арналған облыстық бюджетте аудан бюджетіне төмендегідей ағымдағы нысаналы трансферттердің қаралғаны ескерілсін:</w:t>
      </w:r>
      <w:r>
        <w:br/>
      </w:r>
      <w:r>
        <w:rPr>
          <w:rFonts w:ascii="Times New Roman"/>
          <w:b w:val="false"/>
          <w:i w:val="false"/>
          <w:color w:val="000000"/>
          <w:sz w:val="28"/>
        </w:rPr>
        <w:t>
      </w:t>
      </w:r>
      <w:r>
        <w:rPr>
          <w:rFonts w:ascii="Times New Roman"/>
          <w:b w:val="false"/>
          <w:i w:val="false"/>
          <w:color w:val="000000"/>
          <w:sz w:val="28"/>
        </w:rPr>
        <w:t>1) білім беруге 86003 мың теңге;</w:t>
      </w:r>
      <w:r>
        <w:br/>
      </w:r>
      <w:r>
        <w:rPr>
          <w:rFonts w:ascii="Times New Roman"/>
          <w:b w:val="false"/>
          <w:i w:val="false"/>
          <w:color w:val="000000"/>
          <w:sz w:val="28"/>
        </w:rPr>
        <w:t xml:space="preserve">
      2) </w:t>
      </w:r>
      <w:r>
        <w:rPr>
          <w:rFonts w:ascii="Times New Roman"/>
          <w:b w:val="false"/>
          <w:i w:val="false"/>
          <w:color w:val="000000"/>
          <w:sz w:val="28"/>
        </w:rPr>
        <w:t>Ұлы Отан соғысының қатысушылары мен мүгедектеріне, Ұлы Отан соғысында қаза тапқан жауынгерлердің екінші рет некеге тұрмаған жесірлеріне, Екінші дүниежүзілік соғысы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біржолғы материалдық көмекке 2117 мың теңге;</w:t>
      </w:r>
      <w:r>
        <w:br/>
      </w:r>
      <w:r>
        <w:rPr>
          <w:rFonts w:ascii="Times New Roman"/>
          <w:b w:val="false"/>
          <w:i w:val="false"/>
          <w:color w:val="000000"/>
          <w:sz w:val="28"/>
        </w:rPr>
        <w:t xml:space="preserve">
      3) </w:t>
      </w:r>
      <w:r>
        <w:rPr>
          <w:rFonts w:ascii="Times New Roman"/>
          <w:b w:val="false"/>
          <w:i w:val="false"/>
          <w:color w:val="000000"/>
          <w:sz w:val="28"/>
        </w:rPr>
        <w:t>Ұлы Отан соғысы жылдарында тылда кемінде 6 ай жұмыс істеген (қызмет еткен) адамдарға әлеуметтік қолдауға 59876 мың теңге;</w:t>
      </w:r>
      <w:r>
        <w:br/>
      </w:r>
      <w:r>
        <w:rPr>
          <w:rFonts w:ascii="Times New Roman"/>
          <w:b w:val="false"/>
          <w:i w:val="false"/>
          <w:color w:val="000000"/>
          <w:sz w:val="28"/>
        </w:rPr>
        <w:t>
      </w:t>
      </w:r>
      <w:r>
        <w:rPr>
          <w:rFonts w:ascii="Times New Roman"/>
          <w:b w:val="false"/>
          <w:i w:val="false"/>
          <w:color w:val="000000"/>
          <w:sz w:val="28"/>
        </w:rPr>
        <w:t>4) өнірге қажет мамандықтар бойынша әлеуметтік тұрғыдан халықтың осал тобы қатарынан білім алушы студенттерге әлеуметтік көмек көрсетуге 17349 мың теңге;</w:t>
      </w:r>
      <w:r>
        <w:br/>
      </w:r>
      <w:r>
        <w:rPr>
          <w:rFonts w:ascii="Times New Roman"/>
          <w:b w:val="false"/>
          <w:i w:val="false"/>
          <w:color w:val="000000"/>
          <w:sz w:val="28"/>
        </w:rPr>
        <w:t>
      </w:t>
      </w:r>
      <w:r>
        <w:rPr>
          <w:rFonts w:ascii="Times New Roman"/>
          <w:b w:val="false"/>
          <w:i w:val="false"/>
          <w:color w:val="000000"/>
          <w:sz w:val="28"/>
        </w:rPr>
        <w:t>5) туберкулезбен тұрақты емделіп жүрген науқастарға әлеуметтік көмекке 10868 мың теңге;</w:t>
      </w:r>
      <w:r>
        <w:br/>
      </w:r>
      <w:r>
        <w:rPr>
          <w:rFonts w:ascii="Times New Roman"/>
          <w:b w:val="false"/>
          <w:i w:val="false"/>
          <w:color w:val="000000"/>
          <w:sz w:val="28"/>
        </w:rPr>
        <w:t>
      </w:t>
      </w:r>
      <w:r>
        <w:rPr>
          <w:rFonts w:ascii="Times New Roman"/>
          <w:b w:val="false"/>
          <w:i w:val="false"/>
          <w:color w:val="000000"/>
          <w:sz w:val="28"/>
        </w:rPr>
        <w:t>6) лейкоз және анемия ауруларымен ауыратын балаларға әлеуметтік көмекке 136 мың теңге;</w:t>
      </w:r>
      <w:r>
        <w:br/>
      </w:r>
      <w:r>
        <w:rPr>
          <w:rFonts w:ascii="Times New Roman"/>
          <w:b w:val="false"/>
          <w:i w:val="false"/>
          <w:color w:val="000000"/>
          <w:sz w:val="28"/>
        </w:rPr>
        <w:t>
      7) мүгедектердің құқықтарын қамтамасыз ету және өмір сүру сапасын жақсарту жөніндегі іс-шаралар жоспарын іске асыруға қоса қаржыландыру 1805 мың теңге;</w:t>
      </w:r>
      <w:r>
        <w:br/>
      </w:r>
      <w:r>
        <w:rPr>
          <w:rFonts w:ascii="Times New Roman"/>
          <w:b w:val="false"/>
          <w:i w:val="false"/>
          <w:color w:val="000000"/>
          <w:sz w:val="28"/>
        </w:rPr>
        <w:t>
      </w:t>
      </w:r>
      <w:r>
        <w:rPr>
          <w:rFonts w:ascii="Times New Roman"/>
          <w:b w:val="false"/>
          <w:i w:val="false"/>
          <w:color w:val="000000"/>
          <w:sz w:val="28"/>
        </w:rPr>
        <w:t>8) жаңадан іске қосылған мәдениет объектісін ұстауға 997 мың теңге;</w:t>
      </w:r>
      <w:r>
        <w:br/>
      </w:r>
      <w:r>
        <w:rPr>
          <w:rFonts w:ascii="Times New Roman"/>
          <w:b w:val="false"/>
          <w:i w:val="false"/>
          <w:color w:val="000000"/>
          <w:sz w:val="28"/>
        </w:rPr>
        <w:t>
      </w:t>
      </w:r>
      <w:r>
        <w:rPr>
          <w:rFonts w:ascii="Times New Roman"/>
          <w:b w:val="false"/>
          <w:i w:val="false"/>
          <w:color w:val="000000"/>
          <w:sz w:val="28"/>
        </w:rPr>
        <w:t>9) спорт мектебінің ұстау шығындарын аудан деңгейіне берілуіне байланысты 41343 мың теңге;</w:t>
      </w:r>
      <w:r>
        <w:br/>
      </w:r>
      <w:r>
        <w:rPr>
          <w:rFonts w:ascii="Times New Roman"/>
          <w:b w:val="false"/>
          <w:i w:val="false"/>
          <w:color w:val="000000"/>
          <w:sz w:val="28"/>
        </w:rPr>
        <w:t>
      </w:t>
      </w:r>
      <w:r>
        <w:rPr>
          <w:rFonts w:ascii="Times New Roman"/>
          <w:b w:val="false"/>
          <w:i w:val="false"/>
          <w:color w:val="000000"/>
          <w:sz w:val="28"/>
        </w:rPr>
        <w:t>10) бұқаралық спортты дамытуға 12543 мың теңге;</w:t>
      </w:r>
      <w:r>
        <w:br/>
      </w:r>
      <w:r>
        <w:rPr>
          <w:rFonts w:ascii="Times New Roman"/>
          <w:b w:val="false"/>
          <w:i w:val="false"/>
          <w:color w:val="000000"/>
          <w:sz w:val="28"/>
        </w:rPr>
        <w:t>
      </w:t>
      </w:r>
      <w:r>
        <w:rPr>
          <w:rFonts w:ascii="Times New Roman"/>
          <w:b w:val="false"/>
          <w:i w:val="false"/>
          <w:color w:val="000000"/>
          <w:sz w:val="28"/>
        </w:rPr>
        <w:t>11) көлік инфрақұрылымын күрделі және орташа жөндеуге 870735 мың теңге;</w:t>
      </w:r>
      <w:r>
        <w:br/>
      </w:r>
      <w:r>
        <w:rPr>
          <w:rFonts w:ascii="Times New Roman"/>
          <w:b w:val="false"/>
          <w:i w:val="false"/>
          <w:color w:val="000000"/>
          <w:sz w:val="28"/>
        </w:rPr>
        <w:t>
      12) ветеринариялық пункттердің материалдық-техникалық базасын нығайтуға 5970 мың теңге;</w:t>
      </w:r>
      <w:r>
        <w:br/>
      </w:r>
      <w:r>
        <w:rPr>
          <w:rFonts w:ascii="Times New Roman"/>
          <w:b w:val="false"/>
          <w:i w:val="false"/>
          <w:color w:val="000000"/>
          <w:sz w:val="28"/>
        </w:rPr>
        <w:t>
      13) Әйтеке би кентіндегі "Жеңіс" саябағын абаттандыру 35521,1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3-тармаққа өзгерістер енгізілді - Қызылорда облысы Қазалы аудандық мәслихатының 01.04.2015 </w:t>
      </w:r>
      <w:r>
        <w:rPr>
          <w:rFonts w:ascii="Times New Roman"/>
          <w:b w:val="false"/>
          <w:i w:val="false"/>
          <w:color w:val="ff0000"/>
          <w:sz w:val="28"/>
        </w:rPr>
        <w:t>№ 299</w:t>
      </w:r>
      <w:r>
        <w:rPr>
          <w:rFonts w:ascii="Times New Roman"/>
          <w:b w:val="false"/>
          <w:i w:val="false"/>
          <w:color w:val="ff0000"/>
          <w:sz w:val="28"/>
        </w:rPr>
        <w:t xml:space="preserve">; 23.09.2015 </w:t>
      </w:r>
      <w:r>
        <w:rPr>
          <w:rFonts w:ascii="Times New Roman"/>
          <w:b w:val="false"/>
          <w:i w:val="false"/>
          <w:color w:val="ff0000"/>
          <w:sz w:val="28"/>
        </w:rPr>
        <w:t>№ 348</w:t>
      </w:r>
      <w:r>
        <w:rPr>
          <w:rFonts w:ascii="Times New Roman"/>
          <w:b w:val="false"/>
          <w:i w:val="false"/>
          <w:color w:val="ff0000"/>
          <w:sz w:val="28"/>
        </w:rPr>
        <w:t xml:space="preserve">; 27.11.2015 </w:t>
      </w:r>
      <w:r>
        <w:rPr>
          <w:rFonts w:ascii="Times New Roman"/>
          <w:b w:val="false"/>
          <w:i w:val="false"/>
          <w:color w:val="ff0000"/>
          <w:sz w:val="28"/>
        </w:rPr>
        <w:t>№ 357</w:t>
      </w:r>
      <w:r>
        <w:rPr>
          <w:rFonts w:ascii="Times New Roman"/>
          <w:b w:val="false"/>
          <w:i w:val="false"/>
          <w:color w:val="ff0000"/>
          <w:sz w:val="28"/>
        </w:rPr>
        <w:t xml:space="preserve"> (01.01.2015 бастап қолданысқа енгізіледі және ресми жариялауға жатады) шешімдерімен.</w:t>
      </w:r>
      <w:r>
        <w:br/>
      </w:r>
      <w:r>
        <w:rPr>
          <w:rFonts w:ascii="Times New Roman"/>
          <w:b w:val="false"/>
          <w:i w:val="false"/>
          <w:color w:val="000000"/>
          <w:sz w:val="28"/>
        </w:rPr>
        <w:t>
      </w:t>
      </w:r>
      <w:r>
        <w:rPr>
          <w:rFonts w:ascii="Times New Roman"/>
          <w:b w:val="false"/>
          <w:i w:val="false"/>
          <w:color w:val="000000"/>
          <w:sz w:val="28"/>
        </w:rPr>
        <w:t>3-1. 2015 жылға арналған облыстық бюджетте аудан бюджетіне республикалық бюджеттің есебінен төмендегідей ағымдағы нысаналы трансферттерінің қаралғаны ескерілсін:</w:t>
      </w:r>
      <w:r>
        <w:br/>
      </w:r>
      <w:r>
        <w:rPr>
          <w:rFonts w:ascii="Times New Roman"/>
          <w:b w:val="false"/>
          <w:i w:val="false"/>
          <w:color w:val="000000"/>
          <w:sz w:val="28"/>
        </w:rPr>
        <w:t xml:space="preserve">
      1) </w:t>
      </w:r>
      <w:r>
        <w:rPr>
          <w:rFonts w:ascii="Times New Roman"/>
          <w:b w:val="false"/>
          <w:i w:val="false"/>
          <w:color w:val="000000"/>
          <w:sz w:val="28"/>
        </w:rPr>
        <w:t>мектепке дейінгі білім беру ұйымдарында мемлекеттік білім беру тапсырмасын іске асыруға;</w:t>
      </w:r>
      <w:r>
        <w:br/>
      </w:r>
      <w:r>
        <w:rPr>
          <w:rFonts w:ascii="Times New Roman"/>
          <w:b w:val="false"/>
          <w:i w:val="false"/>
          <w:color w:val="000000"/>
          <w:sz w:val="28"/>
        </w:rPr>
        <w:t xml:space="preserve">
      2) </w:t>
      </w:r>
      <w:r>
        <w:rPr>
          <w:rFonts w:ascii="Times New Roman"/>
          <w:b w:val="false"/>
          <w:i w:val="false"/>
          <w:color w:val="000000"/>
          <w:sz w:val="28"/>
        </w:rPr>
        <w:t>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xml:space="preserve">
      3) </w:t>
      </w:r>
      <w:r>
        <w:rPr>
          <w:rFonts w:ascii="Times New Roman"/>
          <w:b w:val="false"/>
          <w:i w:val="false"/>
          <w:color w:val="000000"/>
          <w:sz w:val="28"/>
        </w:rPr>
        <w:t>18 жасқа дейінгі балаларға мемлекеттік жәрдемақылар төлеуге;</w:t>
      </w:r>
      <w:r>
        <w:br/>
      </w:r>
      <w:r>
        <w:rPr>
          <w:rFonts w:ascii="Times New Roman"/>
          <w:b w:val="false"/>
          <w:i w:val="false"/>
          <w:color w:val="000000"/>
          <w:sz w:val="28"/>
        </w:rPr>
        <w:t xml:space="preserve">
      4) </w:t>
      </w:r>
      <w:r>
        <w:rPr>
          <w:rFonts w:ascii="Times New Roman"/>
          <w:b w:val="false"/>
          <w:i w:val="false"/>
          <w:color w:val="000000"/>
          <w:sz w:val="28"/>
        </w:rPr>
        <w:t>халықты әлеуметтік қорғауға және оған көмек көрсетуге;</w:t>
      </w:r>
      <w:r>
        <w:br/>
      </w:r>
      <w:r>
        <w:rPr>
          <w:rFonts w:ascii="Times New Roman"/>
          <w:b w:val="false"/>
          <w:i w:val="false"/>
          <w:color w:val="000000"/>
          <w:sz w:val="28"/>
        </w:rPr>
        <w:t>
      </w:t>
      </w:r>
      <w:r>
        <w:rPr>
          <w:rFonts w:ascii="Times New Roman"/>
          <w:b w:val="false"/>
          <w:i w:val="false"/>
          <w:color w:val="000000"/>
          <w:sz w:val="28"/>
        </w:rPr>
        <w:t>5) Ұлы Отан соғысындағы Жеңістің жетпіс жылдығына арналған іс-шараларды өткізуге;</w:t>
      </w:r>
      <w:r>
        <w:br/>
      </w:r>
      <w:r>
        <w:rPr>
          <w:rFonts w:ascii="Times New Roman"/>
          <w:b w:val="false"/>
          <w:i w:val="false"/>
          <w:color w:val="000000"/>
          <w:sz w:val="28"/>
        </w:rPr>
        <w:t xml:space="preserve">
      6)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үстемақы төлеуге;</w:t>
      </w:r>
      <w:r>
        <w:br/>
      </w:r>
      <w:r>
        <w:rPr>
          <w:rFonts w:ascii="Times New Roman"/>
          <w:b w:val="false"/>
          <w:i w:val="false"/>
          <w:color w:val="000000"/>
          <w:sz w:val="28"/>
        </w:rPr>
        <w:t xml:space="preserve">
      7) </w:t>
      </w:r>
      <w:r>
        <w:rPr>
          <w:rFonts w:ascii="Times New Roman"/>
          <w:b w:val="false"/>
          <w:i w:val="false"/>
          <w:color w:val="000000"/>
          <w:sz w:val="28"/>
        </w:rPr>
        <w:t>азаматтық хал актілерін тіркеу бөлімінің штат санын ұстауға;</w:t>
      </w:r>
      <w:r>
        <w:br/>
      </w:r>
      <w:r>
        <w:rPr>
          <w:rFonts w:ascii="Times New Roman"/>
          <w:b w:val="false"/>
          <w:i w:val="false"/>
          <w:color w:val="000000"/>
          <w:sz w:val="28"/>
        </w:rPr>
        <w:t xml:space="preserve">
      8) </w:t>
      </w:r>
      <w:r>
        <w:rPr>
          <w:rFonts w:ascii="Times New Roman"/>
          <w:b w:val="false"/>
          <w:i w:val="false"/>
          <w:color w:val="000000"/>
          <w:sz w:val="28"/>
        </w:rPr>
        <w:t>агроөнеркәсіптік кешеннің жергілікті атқарушы органының бөлімшесін ұстауға.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3-1-тармақпен толықтырылды - Қызылорда облысы Қазалы аудандық мәслихатының 01.04.2015 </w:t>
      </w:r>
      <w:r>
        <w:rPr>
          <w:rFonts w:ascii="Times New Roman"/>
          <w:b w:val="false"/>
          <w:i w:val="false"/>
          <w:color w:val="ff0000"/>
          <w:sz w:val="28"/>
        </w:rPr>
        <w:t xml:space="preserve"> № 299</w:t>
      </w:r>
      <w:r>
        <w:rPr>
          <w:rFonts w:ascii="Times New Roman"/>
          <w:b w:val="false"/>
          <w:i w:val="false"/>
          <w:color w:val="ff0000"/>
          <w:sz w:val="28"/>
        </w:rPr>
        <w:t xml:space="preserve"> шешiмiмен (01.01.2015 бастап қолданысқа енгізіледі және ресми жариялауға жатады).</w:t>
      </w:r>
      <w:r>
        <w:br/>
      </w:r>
      <w:r>
        <w:rPr>
          <w:rFonts w:ascii="Times New Roman"/>
          <w:b w:val="false"/>
          <w:i w:val="false"/>
          <w:color w:val="000000"/>
          <w:sz w:val="28"/>
        </w:rPr>
        <w:t>
      </w:t>
      </w:r>
      <w:r>
        <w:rPr>
          <w:rFonts w:ascii="Times New Roman"/>
          <w:b w:val="false"/>
          <w:i w:val="false"/>
          <w:color w:val="000000"/>
          <w:sz w:val="28"/>
        </w:rPr>
        <w:t>4. 2015 жылға арналған облыстық бюджетте аудан бюджетіне төмендегідей нысаналы даму трансферттерінің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1) </w:t>
      </w:r>
      <w:r>
        <w:rPr>
          <w:rFonts w:ascii="Times New Roman"/>
          <w:b w:val="false"/>
          <w:i w:val="false"/>
          <w:color w:val="ff0000"/>
          <w:sz w:val="28"/>
        </w:rPr>
        <w:t xml:space="preserve">алынып тасталды- Қызылорда облысы Қазалы аудандық мәслихатының 01.04.2015 </w:t>
      </w:r>
      <w:r>
        <w:rPr>
          <w:rFonts w:ascii="Times New Roman"/>
          <w:b w:val="false"/>
          <w:i w:val="false"/>
          <w:color w:val="ff0000"/>
          <w:sz w:val="28"/>
        </w:rPr>
        <w:t xml:space="preserve"> № 299</w:t>
      </w:r>
      <w:r>
        <w:rPr>
          <w:rFonts w:ascii="Times New Roman"/>
          <w:b w:val="false"/>
          <w:i w:val="false"/>
          <w:color w:val="ff0000"/>
          <w:sz w:val="28"/>
        </w:rPr>
        <w:t xml:space="preserve"> шешiмiмен (01.01.2015 бастап қолданысқа енгізіледі және ресми жариялауға жатады).</w:t>
      </w:r>
      <w:r>
        <w:br/>
      </w:r>
      <w:r>
        <w:rPr>
          <w:rFonts w:ascii="Times New Roman"/>
          <w:b w:val="false"/>
          <w:i w:val="false"/>
          <w:color w:val="000000"/>
          <w:sz w:val="28"/>
        </w:rPr>
        <w:t>
      </w:t>
      </w:r>
      <w:r>
        <w:rPr>
          <w:rFonts w:ascii="Times New Roman"/>
          <w:b w:val="false"/>
          <w:i w:val="false"/>
          <w:color w:val="000000"/>
          <w:sz w:val="28"/>
        </w:rPr>
        <w:t>2) көлік инфрақұрылымын дамытуға 173137 мың теңге;</w:t>
      </w:r>
      <w:r>
        <w:br/>
      </w:r>
      <w:r>
        <w:rPr>
          <w:rFonts w:ascii="Times New Roman"/>
          <w:b w:val="false"/>
          <w:i w:val="false"/>
          <w:color w:val="000000"/>
          <w:sz w:val="28"/>
        </w:rPr>
        <w:t>
</w:t>
      </w:r>
      <w:r>
        <w:rPr>
          <w:rFonts w:ascii="Times New Roman"/>
          <w:b w:val="false"/>
          <w:i w:val="false"/>
          <w:color w:val="ff0000"/>
          <w:sz w:val="28"/>
        </w:rPr>
        <w:t xml:space="preserve">      3) </w:t>
      </w:r>
      <w:r>
        <w:rPr>
          <w:rFonts w:ascii="Times New Roman"/>
          <w:b w:val="false"/>
          <w:i w:val="false"/>
          <w:color w:val="ff0000"/>
          <w:sz w:val="28"/>
        </w:rPr>
        <w:t xml:space="preserve">алынып тасталды- Қызылорда облысы Қазалы аудандық мәслихатының 01.04.2015 </w:t>
      </w:r>
      <w:r>
        <w:rPr>
          <w:rFonts w:ascii="Times New Roman"/>
          <w:b w:val="false"/>
          <w:i w:val="false"/>
          <w:color w:val="ff0000"/>
          <w:sz w:val="28"/>
        </w:rPr>
        <w:t xml:space="preserve"> № 299</w:t>
      </w:r>
      <w:r>
        <w:rPr>
          <w:rFonts w:ascii="Times New Roman"/>
          <w:b w:val="false"/>
          <w:i w:val="false"/>
          <w:color w:val="ff0000"/>
          <w:sz w:val="28"/>
        </w:rPr>
        <w:t xml:space="preserve"> шешiмiмен (01.01.2015 бастап қолданысқа енгізіледі және ресми жариялауға жатады).</w:t>
      </w:r>
      <w:r>
        <w:br/>
      </w:r>
      <w:r>
        <w:rPr>
          <w:rFonts w:ascii="Times New Roman"/>
          <w:b w:val="false"/>
          <w:i w:val="false"/>
          <w:color w:val="000000"/>
          <w:sz w:val="28"/>
        </w:rPr>
        <w:t>
      </w:t>
      </w:r>
      <w:r>
        <w:rPr>
          <w:rFonts w:ascii="Times New Roman"/>
          <w:b w:val="false"/>
          <w:i w:val="false"/>
          <w:color w:val="000000"/>
          <w:sz w:val="28"/>
        </w:rPr>
        <w:t>4) тұрмыстық қатты қалдықтар полигонының құрылысын cалуға 21753 мың теңге;</w:t>
      </w:r>
      <w:r>
        <w:br/>
      </w:r>
      <w:r>
        <w:rPr>
          <w:rFonts w:ascii="Times New Roman"/>
          <w:b w:val="false"/>
          <w:i w:val="false"/>
          <w:color w:val="000000"/>
          <w:sz w:val="28"/>
        </w:rPr>
        <w:t>
      </w:t>
      </w:r>
      <w:r>
        <w:rPr>
          <w:rFonts w:ascii="Times New Roman"/>
          <w:b w:val="false"/>
          <w:i w:val="false"/>
          <w:color w:val="000000"/>
          <w:sz w:val="28"/>
        </w:rPr>
        <w:t>5) мал көміндісінің құрылысын салуға 8778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4-тармаққа өзгерістер енгізілді - Қызылорда облысы Қазалы аудандық мәслихатының 01.04.2015 </w:t>
      </w:r>
      <w:r>
        <w:rPr>
          <w:rFonts w:ascii="Times New Roman"/>
          <w:b w:val="false"/>
          <w:i w:val="false"/>
          <w:color w:val="ff0000"/>
          <w:sz w:val="28"/>
        </w:rPr>
        <w:t>№ 299</w:t>
      </w:r>
      <w:r>
        <w:rPr>
          <w:rFonts w:ascii="Times New Roman"/>
          <w:b w:val="false"/>
          <w:i w:val="false"/>
          <w:color w:val="ff0000"/>
          <w:sz w:val="28"/>
        </w:rPr>
        <w:t xml:space="preserve">; 23.09.2015 </w:t>
      </w:r>
      <w:r>
        <w:rPr>
          <w:rFonts w:ascii="Times New Roman"/>
          <w:b w:val="false"/>
          <w:i w:val="false"/>
          <w:color w:val="ff0000"/>
          <w:sz w:val="28"/>
        </w:rPr>
        <w:t>№ 348</w:t>
      </w:r>
      <w:r>
        <w:rPr>
          <w:rFonts w:ascii="Times New Roman"/>
          <w:b w:val="false"/>
          <w:i w:val="false"/>
          <w:color w:val="ff0000"/>
          <w:sz w:val="28"/>
        </w:rPr>
        <w:t xml:space="preserve">; 27.11.2015 </w:t>
      </w:r>
      <w:r>
        <w:rPr>
          <w:rFonts w:ascii="Times New Roman"/>
          <w:b w:val="false"/>
          <w:i w:val="false"/>
          <w:color w:val="ff0000"/>
          <w:sz w:val="28"/>
        </w:rPr>
        <w:t>№ 357</w:t>
      </w:r>
      <w:r>
        <w:rPr>
          <w:rFonts w:ascii="Times New Roman"/>
          <w:b w:val="false"/>
          <w:i w:val="false"/>
          <w:color w:val="ff0000"/>
          <w:sz w:val="28"/>
        </w:rPr>
        <w:t xml:space="preserve"> (01.01.2015 бастап қолданысқа енгізіледі және ресми жариялауға жатады) шешімдерімен.</w:t>
      </w:r>
      <w:r>
        <w:br/>
      </w:r>
      <w:r>
        <w:rPr>
          <w:rFonts w:ascii="Times New Roman"/>
          <w:b w:val="false"/>
          <w:i w:val="false"/>
          <w:color w:val="000000"/>
          <w:sz w:val="28"/>
        </w:rPr>
        <w:t>
      </w:t>
      </w:r>
      <w:r>
        <w:rPr>
          <w:rFonts w:ascii="Times New Roman"/>
          <w:b w:val="false"/>
          <w:i w:val="false"/>
          <w:color w:val="000000"/>
          <w:sz w:val="28"/>
        </w:rPr>
        <w:t>4-1. 2015 жылға арналған облыстық бюджетте аудан бюджетіне республикалық бюджеттің есебінен төмендегідей нысаналы даму трансферттерінің қаралғаны ескерілсін:</w:t>
      </w:r>
      <w:r>
        <w:br/>
      </w:r>
      <w:r>
        <w:rPr>
          <w:rFonts w:ascii="Times New Roman"/>
          <w:b w:val="false"/>
          <w:i w:val="false"/>
          <w:color w:val="000000"/>
          <w:sz w:val="28"/>
        </w:rPr>
        <w:t xml:space="preserve">
      1) </w:t>
      </w:r>
      <w:r>
        <w:rPr>
          <w:rFonts w:ascii="Times New Roman"/>
          <w:b w:val="false"/>
          <w:i w:val="false"/>
          <w:color w:val="000000"/>
          <w:sz w:val="28"/>
        </w:rPr>
        <w:t>коммуналдық шаруашылықты дамытуға;</w:t>
      </w:r>
      <w:r>
        <w:br/>
      </w:r>
      <w:r>
        <w:rPr>
          <w:rFonts w:ascii="Times New Roman"/>
          <w:b w:val="false"/>
          <w:i w:val="false"/>
          <w:color w:val="000000"/>
          <w:sz w:val="28"/>
        </w:rPr>
        <w:t>
      </w:t>
      </w:r>
      <w:r>
        <w:rPr>
          <w:rFonts w:ascii="Times New Roman"/>
          <w:b w:val="false"/>
          <w:i w:val="false"/>
          <w:color w:val="000000"/>
          <w:sz w:val="28"/>
        </w:rPr>
        <w:t>2) көлік инфрақұрылымды дамытуға;</w:t>
      </w:r>
      <w:r>
        <w:br/>
      </w:r>
      <w:r>
        <w:rPr>
          <w:rFonts w:ascii="Times New Roman"/>
          <w:b w:val="false"/>
          <w:i w:val="false"/>
          <w:color w:val="000000"/>
          <w:sz w:val="28"/>
        </w:rPr>
        <w:t>
      </w:t>
      </w:r>
      <w:r>
        <w:rPr>
          <w:rFonts w:ascii="Times New Roman"/>
          <w:b w:val="false"/>
          <w:i w:val="false"/>
          <w:color w:val="000000"/>
          <w:sz w:val="28"/>
        </w:rPr>
        <w:t>3) инженерлік-коммуникациялық инфрақұрылымды жобалауға, дамытуға және (немесе) жайластыруға;</w:t>
      </w:r>
      <w:r>
        <w:br/>
      </w:r>
      <w:r>
        <w:rPr>
          <w:rFonts w:ascii="Times New Roman"/>
          <w:b w:val="false"/>
          <w:i w:val="false"/>
          <w:color w:val="000000"/>
          <w:sz w:val="28"/>
        </w:rPr>
        <w:t>
      </w:t>
      </w:r>
      <w:r>
        <w:rPr>
          <w:rFonts w:ascii="Times New Roman"/>
          <w:b w:val="false"/>
          <w:i w:val="false"/>
          <w:color w:val="000000"/>
          <w:sz w:val="28"/>
        </w:rPr>
        <w:t>4) мамандандырылған уәкілетті ұйымдардың жарғылық капиталдарын ұлғайтуға.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4-1-тармақпен толықтырылды - Қызылорда облысы Қазалы аудандық мәслихатының 01.04.2015 </w:t>
      </w:r>
      <w:r>
        <w:rPr>
          <w:rFonts w:ascii="Times New Roman"/>
          <w:b w:val="false"/>
          <w:i w:val="false"/>
          <w:color w:val="ff0000"/>
          <w:sz w:val="28"/>
        </w:rPr>
        <w:t xml:space="preserve"> № 299</w:t>
      </w:r>
      <w:r>
        <w:rPr>
          <w:rFonts w:ascii="Times New Roman"/>
          <w:b w:val="false"/>
          <w:i w:val="false"/>
          <w:color w:val="ff0000"/>
          <w:sz w:val="28"/>
        </w:rPr>
        <w:t xml:space="preserve"> шешiмiмен (01.01.2015 бастап қолданысқа енгізіледі және ресми жариялауға жатады).</w:t>
      </w:r>
      <w:r>
        <w:br/>
      </w:r>
      <w:r>
        <w:rPr>
          <w:rFonts w:ascii="Times New Roman"/>
          <w:b w:val="false"/>
          <w:i w:val="false"/>
          <w:color w:val="000000"/>
          <w:sz w:val="28"/>
        </w:rPr>
        <w:t>
      </w:t>
      </w:r>
      <w:r>
        <w:rPr>
          <w:rFonts w:ascii="Times New Roman"/>
          <w:b w:val="false"/>
          <w:i w:val="false"/>
          <w:color w:val="000000"/>
          <w:sz w:val="28"/>
        </w:rPr>
        <w:t>4-2. 2015 жылға арналған облыстық бюджетте аудан бюджетіне республикалық бюджет есебінен төмендегідей бюджеттік кредиттер қаралғаны ескерілсін:</w:t>
      </w:r>
      <w:r>
        <w:br/>
      </w:r>
      <w:r>
        <w:rPr>
          <w:rFonts w:ascii="Times New Roman"/>
          <w:b w:val="false"/>
          <w:i w:val="false"/>
          <w:color w:val="000000"/>
          <w:sz w:val="28"/>
        </w:rPr>
        <w:t xml:space="preserve">
      1) </w:t>
      </w:r>
      <w:r>
        <w:rPr>
          <w:rFonts w:ascii="Times New Roman"/>
          <w:b w:val="false"/>
          <w:i w:val="false"/>
          <w:color w:val="000000"/>
          <w:sz w:val="28"/>
        </w:rPr>
        <w:t>мамандарды әлеуметтік қолдау шараларын іске асыру үшін.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4-2-тармақпен толықтырылды - Қызылорда облысы Қазалы аудандық мәслихатының 01.04.2015 </w:t>
      </w:r>
      <w:r>
        <w:rPr>
          <w:rFonts w:ascii="Times New Roman"/>
          <w:b w:val="false"/>
          <w:i w:val="false"/>
          <w:color w:val="ff0000"/>
          <w:sz w:val="28"/>
        </w:rPr>
        <w:t xml:space="preserve"> № 299</w:t>
      </w:r>
      <w:r>
        <w:rPr>
          <w:rFonts w:ascii="Times New Roman"/>
          <w:b w:val="false"/>
          <w:i w:val="false"/>
          <w:color w:val="ff0000"/>
          <w:sz w:val="28"/>
        </w:rPr>
        <w:t xml:space="preserve"> шешiмiмен (01.01.2015 бастап қолданысқа енгізіледі және ресми жариялауға жатады).</w:t>
      </w:r>
      <w:r>
        <w:br/>
      </w:r>
      <w:r>
        <w:rPr>
          <w:rFonts w:ascii="Times New Roman"/>
          <w:b w:val="false"/>
          <w:i w:val="false"/>
          <w:color w:val="000000"/>
          <w:sz w:val="28"/>
        </w:rPr>
        <w:t xml:space="preserve">
      5. </w:t>
      </w:r>
      <w:r>
        <w:rPr>
          <w:rFonts w:ascii="Times New Roman"/>
          <w:b w:val="false"/>
          <w:i w:val="false"/>
          <w:color w:val="000000"/>
          <w:sz w:val="28"/>
        </w:rPr>
        <w:t>Ауданның жергілікті атқарушы органының 2015 жылға арналған резерві 33162 мың теңге көлемінде бекітілсін.</w:t>
      </w:r>
      <w:r>
        <w:br/>
      </w:r>
      <w:r>
        <w:rPr>
          <w:rFonts w:ascii="Times New Roman"/>
          <w:b w:val="false"/>
          <w:i w:val="false"/>
          <w:color w:val="000000"/>
          <w:sz w:val="28"/>
        </w:rPr>
        <w:t xml:space="preserve">
      6. </w:t>
      </w:r>
      <w:r>
        <w:rPr>
          <w:rFonts w:ascii="Times New Roman"/>
          <w:b w:val="false"/>
          <w:i w:val="false"/>
          <w:color w:val="000000"/>
          <w:sz w:val="28"/>
        </w:rPr>
        <w:t xml:space="preserve">2015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7. </w:t>
      </w:r>
      <w:r>
        <w:rPr>
          <w:rFonts w:ascii="Times New Roman"/>
          <w:b w:val="false"/>
          <w:i w:val="false"/>
          <w:color w:val="000000"/>
          <w:sz w:val="28"/>
        </w:rPr>
        <w:t xml:space="preserve">2015 жылға арналған аудандық бюджеттің бюджеттік даму бағдарламаларының және заңды тұлғалардың жарғылық капиталын қалыптастыру немесе ұлғайту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8. </w:t>
      </w:r>
      <w:r>
        <w:rPr>
          <w:rFonts w:ascii="Times New Roman"/>
          <w:b w:val="false"/>
          <w:i w:val="false"/>
          <w:color w:val="000000"/>
          <w:sz w:val="28"/>
        </w:rPr>
        <w:t xml:space="preserve">Қала, кент, ауылдық округі әкімі аппараттары бюджеттік бағдарлама әкімшілері бойынша 2015-2017 жылдарға арналған жеке жоспарларының қаржылар көлемі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қосымшаларға сәйкес бекітілсін.</w:t>
      </w:r>
      <w:r>
        <w:br/>
      </w:r>
      <w:r>
        <w:rPr>
          <w:rFonts w:ascii="Times New Roman"/>
          <w:b w:val="false"/>
          <w:i w:val="false"/>
          <w:color w:val="000000"/>
          <w:sz w:val="28"/>
        </w:rPr>
        <w:t xml:space="preserve">
      9. </w:t>
      </w:r>
      <w:r>
        <w:rPr>
          <w:rFonts w:ascii="Times New Roman"/>
          <w:b w:val="false"/>
          <w:i w:val="false"/>
          <w:color w:val="000000"/>
          <w:sz w:val="28"/>
        </w:rPr>
        <w:t>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Қазалы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XXХІХ</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Қазалы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Т.Бөріқұлақов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24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ХХXIX сессиясының №266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0"/>
    <w:p>
      <w:pPr>
        <w:spacing w:after="0"/>
        <w:ind w:left="0"/>
        <w:jc w:val="left"/>
      </w:pPr>
      <w:r>
        <w:rPr>
          <w:rFonts w:ascii="Times New Roman"/>
          <w:b/>
          <w:i w:val="false"/>
          <w:color w:val="000000"/>
        </w:rPr>
        <w:t xml:space="preserve"> 2015 жылға арналған аудандық бюджет</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Қызылорда облысы Қазалы аудандық мәслихатының 27.11.2015 </w:t>
      </w:r>
      <w:r>
        <w:rPr>
          <w:rFonts w:ascii="Times New Roman"/>
          <w:b w:val="false"/>
          <w:i w:val="false"/>
          <w:color w:val="ff0000"/>
          <w:sz w:val="28"/>
        </w:rPr>
        <w:t>№ 357</w:t>
      </w:r>
      <w:r>
        <w:rPr>
          <w:rFonts w:ascii="Times New Roman"/>
          <w:b w:val="false"/>
          <w:i w:val="false"/>
          <w:color w:val="ff0000"/>
          <w:sz w:val="28"/>
        </w:rPr>
        <w:t xml:space="preserve"> шешiмiмен (01.01.2015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497"/>
        <w:gridCol w:w="696"/>
        <w:gridCol w:w="661"/>
        <w:gridCol w:w="611"/>
        <w:gridCol w:w="6"/>
        <w:gridCol w:w="190"/>
        <w:gridCol w:w="83"/>
        <w:gridCol w:w="5959"/>
        <w:gridCol w:w="289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10232834,1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1480629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616479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616479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448514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448514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364755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8689660,1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8689660,1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8689660,1</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Атауы</w:t>
            </w:r>
            <w:r>
              <w:br/>
            </w:r>
            <w:r>
              <w:rPr>
                <w:rFonts w:ascii="Times New Roman"/>
                <w:b w:val="false"/>
                <w:i w:val="false"/>
                <w:color w:val="000000"/>
                <w:sz w:val="20"/>
              </w:rPr>
              <w:t>
</w:t>
            </w:r>
          </w:p>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10315997,3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727311,3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154405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153217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374924,7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360912,7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22768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46900,6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46542,6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61174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60847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5904224,1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638132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617746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197197,1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103999,1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4931460,1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4760106,1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137037,1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359020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287047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24636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24919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29547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29547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896680,8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5213,5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308649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264083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21753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362493,3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42383,2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271841,1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613155,8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190792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190792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32208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130678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88096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тiлдi және Қазақстан халқының басқа да тiлдерін дамыту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35347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39153,8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223248,3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53084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42946,2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28815,2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28815,2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1401469,5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38258,5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38258,5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1363211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373703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913244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91921,2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27565,2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27565,2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43799,1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43799,1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35429,3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кредиттерді өтеу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-222516,2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6.Бюджет тапшылығын қаржыландыру (профицитін пайдалану)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222516,2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93594,2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93594,2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93594,2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24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ХХXIX сессиясының №266 шешіміне 2-қосымша</w:t>
            </w:r>
          </w:p>
        </w:tc>
      </w:tr>
    </w:tbl>
    <w:bookmarkStart w:name="z4812" w:id="1"/>
    <w:p>
      <w:pPr>
        <w:spacing w:after="0"/>
        <w:ind w:left="0"/>
        <w:jc w:val="left"/>
      </w:pPr>
      <w:r>
        <w:rPr>
          <w:rFonts w:ascii="Times New Roman"/>
          <w:b/>
          <w:i w:val="false"/>
          <w:color w:val="000000"/>
        </w:rPr>
        <w:t xml:space="preserve"> 2016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1232"/>
        <w:gridCol w:w="1074"/>
        <w:gridCol w:w="89"/>
        <w:gridCol w:w="89"/>
        <w:gridCol w:w="6561"/>
        <w:gridCol w:w="24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7873798</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1812777</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756743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756743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529403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529403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480230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400630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65148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36788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24597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өткізуден түсетін түсімдер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өткізуден түсетін түсімдер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42703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42611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5993721 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5993721 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5993721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7873798 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534075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105850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105850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323259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323259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25678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25678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5310021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561120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561120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102529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102529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4541689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4356143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185546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104683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260999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152228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36329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58745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57958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55974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738803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46836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509713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95356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51086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359911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409975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167843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167843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78150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55460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52349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43605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42950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тiлдi және Қазақстан халқының басқа да тiлдерін дамыту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22898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22898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15895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197474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52971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37264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31963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22613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45680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33518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21592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202279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75174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104184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40178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40178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62462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62462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6.Бюджет тапшылығын қаржыландыру (профицитті пайдалану)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24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ХХXIX сессиясының №266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ХХXIX сессиясының №266 3-шешіміне</w:t>
            </w:r>
          </w:p>
        </w:tc>
      </w:tr>
    </w:tbl>
    <w:bookmarkStart w:name="z1513" w:id="2"/>
    <w:p>
      <w:pPr>
        <w:spacing w:after="0"/>
        <w:ind w:left="0"/>
        <w:jc w:val="left"/>
      </w:pPr>
      <w:r>
        <w:rPr>
          <w:rFonts w:ascii="Times New Roman"/>
          <w:b/>
          <w:i w:val="false"/>
          <w:color w:val="000000"/>
        </w:rPr>
        <w:t xml:space="preserve"> 2017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584"/>
        <w:gridCol w:w="997"/>
        <w:gridCol w:w="21"/>
        <w:gridCol w:w="21"/>
        <w:gridCol w:w="6216"/>
        <w:gridCol w:w="21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7873798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1812777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756743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756743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529403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529403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480230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400630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65148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36788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24597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өткізуден түсетін түсімдер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өткізуден түсетін түсімдер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42703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42611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5993721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5993721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5993721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7873798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534075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105850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01122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105850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323259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123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323259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25678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25678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453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05453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01122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5310021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561120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561120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102529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102529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4541689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4356143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185546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104683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rPr>
                <w:rFonts w:ascii="Times New Roman"/>
                <w:b w:val="false"/>
                <w:i w:val="false"/>
                <w:color w:val="000000"/>
                <w:sz w:val="20"/>
              </w:rPr>
              <w:t>123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260999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152228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451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451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02451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451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451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451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02451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36329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58745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451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57958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rPr>
                <w:rFonts w:ascii="Times New Roman"/>
                <w:b w:val="false"/>
                <w:i w:val="false"/>
                <w:color w:val="000000"/>
                <w:sz w:val="20"/>
              </w:rPr>
              <w:t>451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55974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738803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46836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509713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95356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51086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359911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409975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167843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167843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78150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55460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52349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43605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03455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42950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тiлдi және Қазақстан халқының басқа да тiлдерін дамыту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22898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22898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09456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15895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09456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197474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52971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01462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37264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47344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31963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22613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06463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45680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02467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33518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02468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21592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202279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01458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75174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104184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03493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09452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40178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rPr>
                <w:rFonts w:ascii="Times New Roman"/>
                <w:b w:val="false"/>
                <w:i w:val="false"/>
                <w:color w:val="000000"/>
                <w:sz w:val="20"/>
              </w:rPr>
              <w:t>452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40178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01458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62462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62462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6.Бюджет тапшылығын қаржыландыру (профицитті пайдалану)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24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ХХXIX сессиясының №266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968" w:id="3"/>
    <w:p>
      <w:pPr>
        <w:spacing w:after="0"/>
        <w:ind w:left="0"/>
        <w:jc w:val="left"/>
      </w:pPr>
      <w:r>
        <w:rPr>
          <w:rFonts w:ascii="Times New Roman"/>
          <w:b/>
          <w:i w:val="false"/>
          <w:color w:val="000000"/>
        </w:rPr>
        <w:t xml:space="preserve"> 2015 жылға арналған жергілікті бюджеттің атқарылуы процесінде секвестрлеуге жатпайтын жергілікті бюджеттік бағдарламалардың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білім беру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24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ХХXIX сессиясының №266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 w:id="4"/>
    <w:p>
      <w:pPr>
        <w:spacing w:after="0"/>
        <w:ind w:left="0"/>
        <w:jc w:val="left"/>
      </w:pPr>
      <w:r>
        <w:rPr>
          <w:rFonts w:ascii="Times New Roman"/>
          <w:b/>
          <w:i w:val="false"/>
          <w:color w:val="000000"/>
        </w:rPr>
        <w:t xml:space="preserve"> 2015 жылға арналған бюджеттік даму бағдарламаларының және заңды тұлғалардың жарғылық капиталын қалыптастыру немесе жарғылық капиталын ұлғайту тізбесі</w:t>
      </w:r>
    </w:p>
    <w:bookmarkEnd w:id="4"/>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5-қосымша жаңа редакцияда - Қызылорда облысы Қазалы аудандық мәслихатының 21.08.2015 </w:t>
      </w:r>
      <w:r>
        <w:rPr>
          <w:rFonts w:ascii="Times New Roman"/>
          <w:b w:val="false"/>
          <w:i w:val="false"/>
          <w:color w:val="ff0000"/>
          <w:sz w:val="28"/>
        </w:rPr>
        <w:t xml:space="preserve"> № 341</w:t>
      </w:r>
      <w:r>
        <w:rPr>
          <w:rFonts w:ascii="Times New Roman"/>
          <w:b w:val="false"/>
          <w:i w:val="false"/>
          <w:color w:val="ff0000"/>
          <w:sz w:val="28"/>
        </w:rPr>
        <w:t xml:space="preserve"> шешiмiмен (01.01.2015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482"/>
        <w:gridCol w:w="1823"/>
        <w:gridCol w:w="1823"/>
        <w:gridCol w:w="482"/>
        <w:gridCol w:w="64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инженерлік коммуникациялық инфрақұрылымдардың дамуы</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24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ХХXIX сессиясының №266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701" w:id="5"/>
    <w:p>
      <w:pPr>
        <w:spacing w:after="0"/>
        <w:ind w:left="0"/>
        <w:jc w:val="left"/>
      </w:pPr>
      <w:r>
        <w:rPr>
          <w:rFonts w:ascii="Times New Roman"/>
          <w:b/>
          <w:i w:val="false"/>
          <w:color w:val="000000"/>
        </w:rPr>
        <w:t xml:space="preserve"> </w:t>
      </w:r>
      <w:r>
        <w:rPr>
          <w:rFonts w:ascii="Times New Roman"/>
          <w:b/>
          <w:i w:val="false"/>
          <w:color w:val="000000"/>
        </w:rPr>
        <w:t>Қала, кент, ауылдық округі әкімі аппараттары бюджеттік бағдарлама әкімшілері бойынша 2015 жылға арналған жеке жоспарларының қаржылар көлемі</w:t>
      </w:r>
    </w:p>
    <w:bookmarkEnd w:id="5"/>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6-қосымша жаңа редакцияда - Қызылорда облысы Қазалы аудандық мәслихатының 27.11.2015 </w:t>
      </w:r>
      <w:r>
        <w:rPr>
          <w:rFonts w:ascii="Times New Roman"/>
          <w:b w:val="false"/>
          <w:i w:val="false"/>
          <w:color w:val="ff0000"/>
          <w:sz w:val="28"/>
        </w:rPr>
        <w:t>№ 357</w:t>
      </w:r>
      <w:r>
        <w:rPr>
          <w:rFonts w:ascii="Times New Roman"/>
          <w:b w:val="false"/>
          <w:i w:val="false"/>
          <w:color w:val="ff0000"/>
          <w:sz w:val="28"/>
        </w:rPr>
        <w:t xml:space="preserve"> шешiмiмен (01.01.2015 бастап қолданысқа енгізіледі және ресми жариялауға жатады).</w:t>
      </w:r>
      <w:r>
        <w:br/>
      </w:r>
      <w:r>
        <w:rPr>
          <w:rFonts w:ascii="Times New Roman"/>
          <w:b w:val="false"/>
          <w:i w:val="false"/>
          <w:color w:val="000000"/>
          <w:sz w:val="28"/>
        </w:rPr>
        <w:t>
</w:t>
      </w:r>
    </w:p>
    <w:bookmarkStart w:name="z298" w:id="6"/>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87"/>
        <w:gridCol w:w="1188"/>
        <w:gridCol w:w="1055"/>
        <w:gridCol w:w="187"/>
        <w:gridCol w:w="721"/>
        <w:gridCol w:w="854"/>
        <w:gridCol w:w="854"/>
        <w:gridCol w:w="921"/>
        <w:gridCol w:w="721"/>
        <w:gridCol w:w="1055"/>
        <w:gridCol w:w="921"/>
        <w:gridCol w:w="587"/>
        <w:gridCol w:w="721"/>
        <w:gridCol w:w="587"/>
        <w:gridCol w:w="721"/>
        <w:gridCol w:w="721"/>
        <w:gridCol w:w="721"/>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бағдарламалар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кенті әкімінің аппараты" мемлекеттік мекемесі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728019,9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67351,3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296057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21552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43132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183276,1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35200,5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"Қазалы қаласы әкімінің аппараты" мемлекеттік мекемесі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164973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68323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19509</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"Майлыбас ауылдық округі әкімінің аппараты" мемлекеттік мекемесі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46971,8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12838,8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"Қызылқұм ауылдық округі әкімінің аппараты" мемлекеттік мекемесі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41733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"Бозкөл ауылдық округі әкімінің аппараты" мемлекеттік мекемесі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45706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"Аранды ауылдық округі әкімінің аппараты" мемлекеттік мекемесі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72870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31214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4117</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мемлекеттік мекемесі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46174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"Майдакөл ауылдық округі әкімінің аппараты" мемлекеттік мекемесі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9</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ауылдық округі әкімінің аппараты" мемлекеттік мекемесі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60904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25935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"Көларық ауылдық округі әкімінің аппараты" мемлекеттік мекемесі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41662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ауылдық округі әкімінің аппараты" мемлекеттік мекемесі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20381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3896</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"Мұратбаев ауылдық округі әкімінің аппараты" мемлекеттік мекемесі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63697</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32154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7337</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"Құмжиек ауылдық округі әкімінің аппараты" мемлекеттік мекемесі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29638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3397</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"Қарашенгел ауылдық округі әкімінің аппараты" мемлекеттік мекемесі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52365,6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16681,6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23094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"Басықара ауылдық округі әкімінің аппараты" мемлекеттік мекемесі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57261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19117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"Өркендеу ауылдық округі әкімінің аппараты" мемлекеттік мекемесі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76578</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8327</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"Тасарық ауылдық округі әкімінің аппараты" мемлекеттік мекемесі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30372,7</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12364,7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13119</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мемлекеттік мекемесі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"Ақжона ауылдық округі әкімінің аппараты" мемлекеттік мекемесі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"Шәкен ауылдық округі әкімінің аппараты" мемлекеттік мекемесі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28602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5939</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21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"Сарбұлақ ауылдық округі әкімінің аппараты" мемлекеттік мекемесі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26355,5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10873,3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1735001,5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360912,7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617746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190792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42383,2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48269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271841,1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38258,5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29547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62462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20386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24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ХХXIX сессиясының №266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2048" w:id="7"/>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2016 жылға арналған жеке жоспарларының қаржылар көлемі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513"/>
        <w:gridCol w:w="988"/>
        <w:gridCol w:w="1414"/>
        <w:gridCol w:w="818"/>
        <w:gridCol w:w="721"/>
        <w:gridCol w:w="854"/>
        <w:gridCol w:w="854"/>
        <w:gridCol w:w="721"/>
        <w:gridCol w:w="721"/>
        <w:gridCol w:w="587"/>
        <w:gridCol w:w="854"/>
        <w:gridCol w:w="987"/>
        <w:gridCol w:w="587"/>
        <w:gridCol w:w="320"/>
        <w:gridCol w:w="721"/>
        <w:gridCol w:w="320"/>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бағдарламалар бойынша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Ерекеше жағдайлар 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және оқыту ұйымдарын қолдау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халықты жұмыспен қамтуды қамтамасыз ету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дамытуга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кенті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729987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234066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39637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47381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252794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31972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"Қазалы қаласы әкімінің аппараты" мемлекеттік мекемесі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240254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25343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73018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95133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"Майлыбас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48955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24414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"Қызылқұм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39860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"Бозкөл ауылдық округі әкімінің аппараты" мемлекеттік мекемесі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45125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"Аранды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66177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33298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19341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"Майдакөл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24840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57465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25249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"Көларық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30662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47396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21013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"Мұратбаев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55207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30266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"Құмжиек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"Қарашенгел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50274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20358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"Басықара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56726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23385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"Өркендеу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62120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25153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14645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"Тасарық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28486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"Ақжона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"Шәкен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26016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"Сарбұлақ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1749843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323259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561120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167843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359911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24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ХХXIX сессиясының №266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2226" w:id="8"/>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2017 жылға арналған жеке жоспарларының қаржылар көлемі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513"/>
        <w:gridCol w:w="988"/>
        <w:gridCol w:w="1414"/>
        <w:gridCol w:w="818"/>
        <w:gridCol w:w="721"/>
        <w:gridCol w:w="854"/>
        <w:gridCol w:w="854"/>
        <w:gridCol w:w="721"/>
        <w:gridCol w:w="721"/>
        <w:gridCol w:w="587"/>
        <w:gridCol w:w="854"/>
        <w:gridCol w:w="987"/>
        <w:gridCol w:w="587"/>
        <w:gridCol w:w="320"/>
        <w:gridCol w:w="721"/>
        <w:gridCol w:w="320"/>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бағдарламалар бойынша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Ерекеше жағдайлар 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және оқыту ұйымдарын қолдау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халықты жұмыспен қамтуды қамтамасыз ету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дамытуга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кенті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729987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234066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39637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47381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252794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31972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"Қазалы қаласы әкімінің аппараты" мемлекеттік мекемесі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240254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25343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73018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95133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"Майлыбас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48955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24414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"Қызылқұм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39860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"Бозкөл ауылдық округі әкімінің аппараты" мемлекеттік мекемесі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45125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"Аранды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66177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33298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19341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"Майдакөл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24840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"Арықбалық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57465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25249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"Көларық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30662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47396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21013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"Мұратбаев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55207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30266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"Құмжиек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"Қарашенгел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50274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20358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"Басықара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56726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23385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"Өркендеу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62120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25153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14645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"Тасарық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28486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9967</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"Ақжона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"Шәкен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26016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2068</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"Сарбұлақ ауылдық округі әкімінің аппараты" мемлекеттік мекемесі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24782</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5909</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5443</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1749843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323259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561120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167843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359911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