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cff8" w14:textId="b5fc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15 сәуірдегі N 158 шешімі. Қызылорда облысының Әділет департаментінде 2014 жылғы 20 мамырда N 4675 болып тіркелді. Күші жойылды - Қызылорда облысы Қармақшы аудандық мәслихатының 2016 жылғы 10 ақпандағы № 324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10.02.2016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бейбiт жиналыстар, митингiлер, шерулер, пикеттер және демонстрациялар ұйымдастыру мен өткiзу тәртiбi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Жиналыстар, митингілер, шерулер, пикеттер және демонстрациялар өткізу тәртібін қосымша реттеу мақсатында Қармақшы ауданы бойынша жиналыстар, митингілер, шерулер, пикеттер және демонстрациялар өткізу орны Жосалы кентi Жолдыбаев көшесі бойындағы демалыс саябағы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5"/>
        <w:gridCol w:w="3765"/>
      </w:tblGrid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26-сессиясының төрағасы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Есщанов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Наятұлы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