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1510" w14:textId="fe01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"Бөлек жергілікті қоғамдастық жиындарын өткізу қағидасын бекіту туралы" аудандық мәслихаттың 2014 жылғы 17 ақпандағы N 149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2014 жылғы 30 маусымдағы N 180 шешімі. Қызылорда облысының Әділет департаментінде 2014 жылғы 01 тамызда N 4739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 Қазақстан Республикасының 2001 жылғы 23 қаңтардағы және «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актiлер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Қазақстан Республикасының 1998 жылғы 24 наурыздағы Заңдарына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«Бөлек жергілікті қоғамдастық жиындарын өткізу қағидасын бекіту туралы» Қармақшы аудандық мәслихатының 2014 жылғы 17 ақпандағы кезектен тыс 25-сессиясының </w:t>
      </w:r>
      <w:r>
        <w:rPr>
          <w:rFonts w:ascii="Times New Roman"/>
          <w:b w:val="false"/>
          <w:i w:val="false"/>
          <w:color w:val="000000"/>
          <w:sz w:val="28"/>
        </w:rPr>
        <w:t>№ 149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4624 нөмірімен тіркелген, аудандық «Қармақшы таңы» газетінің 2014 жылғы 05 сәуірдегі № 26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Бөлек жергілікті қоғамдастық жиындарын өткізудің 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Жергiлiктi қоғамдастық жиынына қатысу үшiн ауыл, көше, көппәтерлi тұрғын үй тұрғындары өкiлдерiнiң кандидатуралары қосымшаға сәйкес сандық құрамда бөлек жиынның қатысушылары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Жергiлiктi қоғамдастық жиынына қатысу үшiн ауыл, көше, көппәтерлi тұрғын үй тұрғындары өкiлдерiнiң саны тең өкiлдiк ету қағидаты негiзiнде айқындалады.».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қағида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28-сессиясының төрағасы          Ә. Дәуленбаев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 М. Наятұлы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«30»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180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Бөлек жергілікті қоғамдастық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жиындарын өткізудің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қағидасына қосымша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Жергiлiктi қоғамдастық жиынына қатысу үшiн ауыл, көше, көппәтерлi тұрғын үй тұрғындары өкiлдерiнiң кандидатуралары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3640"/>
        <w:gridCol w:w="2390"/>
        <w:gridCol w:w="3390"/>
        <w:gridCol w:w="2141"/>
      </w:tblGrid>
      <w:tr>
        <w:trPr>
          <w:trHeight w:val="150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 атауы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Көшелердің саны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қоғамдастық жиынына әр көшеден қатысатын азаматтар саны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қатысатын азаматтар саны</w:t>
            </w:r>
          </w:p>
        </w:tc>
      </w:tr>
      <w:tr>
        <w:trPr>
          <w:trHeight w:val="43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2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4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а/о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52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а/о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а/о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а/о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7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Интернационал а/о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4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а/о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а/о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2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а/о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2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а/о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4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Қуаңдария а/о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2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а/о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4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а/о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4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