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7eb1" w14:textId="234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Жалағаш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2014 жылғы 11 наурыздағы N 76 қаулысы. Қызылорда облысының Әділет департаментінде 2014 жылғы 09 сәуірде N 4632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Жалағаш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Е.Өмірсеріковке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Жалағаш ауданының аумағында тұратын нысаналы топтарға жататын адамдардың қосымша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елуден асқан жұмыссыз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адамдар (бір жылдан артық).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