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5f3b" w14:textId="51b5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09 сәуірдегі № 30-6 шешімі. Қызылорда облысының Әділет департаментінде 2014 жылғы 29 сәуірде № 4645 тіркелді. Күші жойылды - Қызылорда облысы Жалағаш аудандық мәслихатының 2015 жылғы 23 желтоқсандағы № 49-8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23.12.2015 </w:t>
      </w:r>
      <w:r>
        <w:rPr>
          <w:rFonts w:ascii="Times New Roman"/>
          <w:b w:val="false"/>
          <w:i w:val="false"/>
          <w:color w:val="ff0000"/>
          <w:sz w:val="28"/>
        </w:rPr>
        <w:t>№ 49-8</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Республикасының Еңбек кодексі" Қазақстан Республикасының 2007 жылғы 15 мамырдағы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XХХ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БЕКЖАНОВ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