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837" w14:textId="7b3c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ауданында жергілікті қоғамдастықтың бөлек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06 маусымдағы N 33-2 шешімі. Қызылорда облысының Әділет департаментінде 2014 жылғы 19 маусымда N 4703 болып тіркелді. Күші жойылды - Қызылорда облысы Жалағаш аудандық мәслихатының 2023 жылғы 17 тамыздағы № 5-3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17.08.2023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Шешімнің тақырыбы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Жалағаш ауданында бөлек жергілікті қоғамдастық жиындарын өткізудің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XХХІІІ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КИПШАКБАЕВ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"06" маусымдағы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жергілікті қоғамдастықтың бөлек жиындарын өткізу қағидалары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Жалағаш ауданында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Жергілікті қоғамдастықтың бөлек жиындарын өткізудің үлгі қағидаларына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