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022d" w14:textId="509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06 маусымдағы № 33-6 шешімі. Қызылорда облысының Әділет департаментінде 2014 жылғы 19 маусымда № 4704 болып тіркелді. Күші жойылды - Қызылорда облысы Жалағаш аудандық мәслихатының 2016 жылғы 01 ақпандағы № 51-2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кентінде бейбіт жиналыстар, митингілер, шерулер, пикеттер мен демонстрациялар өткізу орны Абай көшесі бойындағы орталық стадионның артқы жағына іргелес алаң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А.КИПШАКБАЕВ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