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e18f" w14:textId="50ee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 бюджеті туралы" Жалағаш аудандық мәслихатының 2013 жылғы 25 желтоқсандағы N 27-2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25 маусымдағы № 34-3 шешімі. Қызылорда облысының Әділет департаментінде 2014 жылғы 11 шілдеде № 4722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“2014-2016 жылдарға арналған аудан бюджеті туралы” Жалағаш аудандық мәслихатының 2013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27-2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4577 болып тіркелген, 2014 жылғы 25 қаңтарда “Жалағаш жаршысы”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ХХХІV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“25” маусымдағы N 34-3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N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059"/>
        <w:gridCol w:w="1059"/>
        <w:gridCol w:w="7131"/>
        <w:gridCol w:w="2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“25” маусымдағы N 34-3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N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аудан бюджетінің бюджеттік даму бағдарламалары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987"/>
        <w:gridCol w:w="987"/>
        <w:gridCol w:w="3323"/>
        <w:gridCol w:w="2102"/>
        <w:gridCol w:w="2102"/>
        <w:gridCol w:w="2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“25” маусымдағы N 34-3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N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 5-қосымша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2014 жылға арналған аудан бюджетінің құрамында кенттің, ауылдық округтердің шығыстары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86"/>
        <w:gridCol w:w="1529"/>
        <w:gridCol w:w="1038"/>
        <w:gridCol w:w="1038"/>
        <w:gridCol w:w="1510"/>
        <w:gridCol w:w="1510"/>
        <w:gridCol w:w="1872"/>
        <w:gridCol w:w="1276"/>
        <w:gridCol w:w="1276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 жұмыспен қамтуды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74"/>
        <w:gridCol w:w="1252"/>
        <w:gridCol w:w="1253"/>
        <w:gridCol w:w="907"/>
        <w:gridCol w:w="1484"/>
        <w:gridCol w:w="1253"/>
        <w:gridCol w:w="1955"/>
        <w:gridCol w:w="1178"/>
        <w:gridCol w:w="1788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автомобиль жолдарын,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“25” маусымдағы N 34-3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N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 11-қосымша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2014 жылға арналған аудан бюджетінің бағдарламалары бойынша қосымша бағытталған шығыстар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2"/>
        <w:gridCol w:w="3838"/>
      </w:tblGrid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автомобиль жолдарын,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деңгейле-рінен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“25” маусымдағы N 34-3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 N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2014 жылға арналған аудан бюджеті бағдарламаларының қысқартылатын шығындар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4"/>
        <w:gridCol w:w="2686"/>
      </w:tblGrid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