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a463f" w14:textId="6ea46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келіп түсу және пайдалану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әкiмдiгiнiң 2014 жылғы 27 тамыздағы N 319 қаулысы. Қызылорда облысының Әдiлет департаментiнде 2014 жылғы 30 қыркүйекте N 4766 болып тiркелдi. Күші жойылды - Қызылорда облысы Жалағаш ауданы әкімдігінің 2015 жылғы 20 шілдедегі № 150 қаулысымен</w:t>
      </w:r>
    </w:p>
    <w:p>
      <w:pPr>
        <w:spacing w:after="0"/>
        <w:ind w:left="0"/>
        <w:jc w:val="both"/>
      </w:pPr>
      <w:r>
        <w:rPr>
          <w:rFonts w:ascii="Times New Roman"/>
          <w:b w:val="false"/>
          <w:i w:val="false"/>
          <w:color w:val="ff0000"/>
          <w:sz w:val="28"/>
        </w:rPr>
        <w:t xml:space="preserve">
      Ескерту. Күші жойылды - Қызылорда облысы Жалағаш ауданы әкімдігінің 20.07.2015 </w:t>
      </w:r>
      <w:r>
        <w:rPr>
          <w:rFonts w:ascii="Times New Roman"/>
          <w:b w:val="false"/>
          <w:i w:val="false"/>
          <w:color w:val="ff0000"/>
          <w:sz w:val="28"/>
        </w:rPr>
        <w:t>№ 150</w:t>
      </w:r>
      <w:r>
        <w:rPr>
          <w:rFonts w:ascii="Times New Roman"/>
          <w:b w:val="false"/>
          <w:i w:val="false"/>
          <w:color w:val="ff0000"/>
          <w:sz w:val="28"/>
        </w:rPr>
        <w:t xml:space="preserve"> қаулысымен (қол қойылған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 xml:space="preserve"> Заңына</w:t>
      </w:r>
      <w:r>
        <w:rPr>
          <w:rFonts w:ascii="Times New Roman"/>
          <w:b w:val="false"/>
          <w:i w:val="false"/>
          <w:color w:val="000000"/>
          <w:sz w:val="28"/>
        </w:rPr>
        <w:t xml:space="preserve">, “Мемлекеттiк мүлiк туралы” Қазақстан Республикасының 2011 жылғы 1 наурыздағы </w:t>
      </w:r>
      <w:r>
        <w:rPr>
          <w:rFonts w:ascii="Times New Roman"/>
          <w:b w:val="false"/>
          <w:i w:val="false"/>
          <w:color w:val="000000"/>
          <w:sz w:val="28"/>
        </w:rPr>
        <w:t xml:space="preserve"> Заңына</w:t>
      </w:r>
      <w:r>
        <w:rPr>
          <w:rFonts w:ascii="Times New Roman"/>
          <w:b w:val="false"/>
          <w:i w:val="false"/>
          <w:color w:val="000000"/>
          <w:sz w:val="28"/>
        </w:rPr>
        <w:t xml:space="preserve"> және “Мемлекеттiк мүлiк туралы” Қазақстан Республикасының 2011 жылғы 1 наурыздағы Заңын iске асыру жөнiндегi шаралар туралы” Қазақстан Республикасы Премьер-Министрiнiң 2011 жылғы 18 сәуiрдегi </w:t>
      </w:r>
      <w:r>
        <w:rPr>
          <w:rFonts w:ascii="Times New Roman"/>
          <w:b w:val="false"/>
          <w:i w:val="false"/>
          <w:color w:val="000000"/>
          <w:sz w:val="28"/>
        </w:rPr>
        <w:t xml:space="preserve"> №49-ө </w:t>
      </w:r>
      <w:r>
        <w:rPr>
          <w:rFonts w:ascii="Times New Roman"/>
          <w:b w:val="false"/>
          <w:i w:val="false"/>
          <w:color w:val="000000"/>
          <w:sz w:val="28"/>
        </w:rPr>
        <w:t xml:space="preserve">өкiмiне сәйкес Жалағаш ауданының әкiмдiгi </w:t>
      </w:r>
      <w:r>
        <w:rPr>
          <w:rFonts w:ascii="Times New Roman"/>
          <w:b/>
          <w:i w:val="false"/>
          <w:color w:val="000000"/>
          <w:sz w:val="28"/>
        </w:rPr>
        <w:t>ҚАУЛЫ ЕТЕДI:</w:t>
      </w:r>
    </w:p>
    <w:bookmarkEnd w:id="0"/>
    <w:bookmarkStart w:name="z4" w:id="1"/>
    <w:p>
      <w:pPr>
        <w:spacing w:after="0"/>
        <w:ind w:left="0"/>
        <w:jc w:val="both"/>
      </w:pPr>
      <w:r>
        <w:rPr>
          <w:rFonts w:ascii="Times New Roman"/>
          <w:b w:val="false"/>
          <w:i w:val="false"/>
          <w:color w:val="000000"/>
          <w:sz w:val="28"/>
        </w:rPr>
        <w:t xml:space="preserve">
      1. Қоса берiлiп отырған Коммуналдық меншiкке келiп түскен қараусыз қалған жануарларды келіп түсу және пайдалану </w:t>
      </w:r>
      <w:r>
        <w:rPr>
          <w:rFonts w:ascii="Times New Roman"/>
          <w:b w:val="false"/>
          <w:i w:val="false"/>
          <w:color w:val="000000"/>
          <w:sz w:val="28"/>
        </w:rPr>
        <w:t xml:space="preserve"> қағидасы</w:t>
      </w:r>
      <w:r>
        <w:rPr>
          <w:rFonts w:ascii="Times New Roman"/>
          <w:b w:val="false"/>
          <w:i w:val="false"/>
          <w:color w:val="000000"/>
          <w:sz w:val="28"/>
        </w:rPr>
        <w:t xml:space="preserve"> бекiтiлсiн.</w:t>
      </w:r>
    </w:p>
    <w:bookmarkEnd w:id="1"/>
    <w:bookmarkStart w:name="z5" w:id="2"/>
    <w:p>
      <w:pPr>
        <w:spacing w:after="0"/>
        <w:ind w:left="0"/>
        <w:jc w:val="both"/>
      </w:pPr>
      <w:r>
        <w:rPr>
          <w:rFonts w:ascii="Times New Roman"/>
          <w:b w:val="false"/>
          <w:i w:val="false"/>
          <w:color w:val="000000"/>
          <w:sz w:val="28"/>
        </w:rPr>
        <w:t>
      2. Осы қаулының орындалуын бақылау Жалағаш ауданы әкiмiнiң орынбасары Ө.Елеусіновке жүктелсiн.</w:t>
      </w:r>
    </w:p>
    <w:bookmarkEnd w:id="2"/>
    <w:bookmarkStart w:name="z6" w:id="3"/>
    <w:p>
      <w:pPr>
        <w:spacing w:after="0"/>
        <w:ind w:left="0"/>
        <w:jc w:val="both"/>
      </w:pPr>
      <w:r>
        <w:rPr>
          <w:rFonts w:ascii="Times New Roman"/>
          <w:b w:val="false"/>
          <w:i w:val="false"/>
          <w:color w:val="000000"/>
          <w:sz w:val="28"/>
        </w:rPr>
        <w:t>
      3. Осы қаулы алғашқы ресми жарияланған күнінен кейін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Жалағаш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Т.Дүйсебаев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әкiмдiгiнiң 2014 жылғы 27 тамыздағы № 319 қаулысымен бекiтiлген</w:t>
            </w:r>
          </w:p>
        </w:tc>
      </w:tr>
    </w:tbl>
    <w:bookmarkStart w:name="z7" w:id="4"/>
    <w:p>
      <w:pPr>
        <w:spacing w:after="0"/>
        <w:ind w:left="0"/>
        <w:jc w:val="left"/>
      </w:pPr>
      <w:r>
        <w:rPr>
          <w:rFonts w:ascii="Times New Roman"/>
          <w:b/>
          <w:i w:val="false"/>
          <w:color w:val="000000"/>
        </w:rPr>
        <w:t xml:space="preserve"> </w:t>
      </w:r>
      <w:r>
        <w:rPr>
          <w:rFonts w:ascii="Times New Roman"/>
          <w:b/>
          <w:i w:val="false"/>
          <w:color w:val="000000"/>
        </w:rPr>
        <w:t>Коммуналдық меншiкке келiп түскен қараусыз қалған жануарларды келіп түсу және пайдалану қағидасы</w:t>
      </w:r>
      <w:r>
        <w:br/>
      </w:r>
      <w:r>
        <w:rPr>
          <w:rFonts w:ascii="Times New Roman"/>
          <w:b/>
          <w:i w:val="false"/>
          <w:color w:val="000000"/>
        </w:rPr>
        <w:t>1. Жалпы ережелер</w:t>
      </w:r>
    </w:p>
    <w:bookmarkEnd w:id="4"/>
    <w:bookmarkStart w:name="z11" w:id="5"/>
    <w:p>
      <w:pPr>
        <w:spacing w:after="0"/>
        <w:ind w:left="0"/>
        <w:jc w:val="both"/>
      </w:pPr>
      <w:r>
        <w:rPr>
          <w:rFonts w:ascii="Times New Roman"/>
          <w:b w:val="false"/>
          <w:i w:val="false"/>
          <w:color w:val="000000"/>
          <w:sz w:val="28"/>
        </w:rPr>
        <w:t xml:space="preserve">
      1. Осы қағида Қазақстан Республикасының 1994 жылғы 27 желтоқсандағы </w:t>
      </w:r>
      <w:r>
        <w:rPr>
          <w:rFonts w:ascii="Times New Roman"/>
          <w:b w:val="false"/>
          <w:i w:val="false"/>
          <w:color w:val="000000"/>
          <w:sz w:val="28"/>
        </w:rPr>
        <w:t xml:space="preserve"> Азаматтық кодексiне</w:t>
      </w:r>
      <w:r>
        <w:rPr>
          <w:rFonts w:ascii="Times New Roman"/>
          <w:b w:val="false"/>
          <w:i w:val="false"/>
          <w:color w:val="000000"/>
          <w:sz w:val="28"/>
        </w:rPr>
        <w:t xml:space="preserve">, Қазақстан Республикасының 2011 жылғы 1 наурыздағы “Мемлекеттiк мүлiк туралы” </w:t>
      </w:r>
      <w:r>
        <w:rPr>
          <w:rFonts w:ascii="Times New Roman"/>
          <w:b w:val="false"/>
          <w:i w:val="false"/>
          <w:color w:val="000000"/>
          <w:sz w:val="28"/>
        </w:rPr>
        <w:t xml:space="preserve"> Заңына</w:t>
      </w:r>
      <w:r>
        <w:rPr>
          <w:rFonts w:ascii="Times New Roman"/>
          <w:b w:val="false"/>
          <w:i w:val="false"/>
          <w:color w:val="000000"/>
          <w:sz w:val="28"/>
        </w:rPr>
        <w:t xml:space="preserve"> сәйкес әзірленді және коммуналдық меншiкке келiп түскен қараусыз қалған жануарларды келiп түсу және пайдалану тәртiбiн айқындайды.</w:t>
      </w:r>
    </w:p>
    <w:bookmarkEnd w:id="5"/>
    <w:bookmarkStart w:name="z12" w:id="6"/>
    <w:p>
      <w:pPr>
        <w:spacing w:after="0"/>
        <w:ind w:left="0"/>
        <w:jc w:val="both"/>
      </w:pPr>
      <w:r>
        <w:rPr>
          <w:rFonts w:ascii="Times New Roman"/>
          <w:b w:val="false"/>
          <w:i w:val="false"/>
          <w:color w:val="000000"/>
          <w:sz w:val="28"/>
        </w:rPr>
        <w:t>
      2. Өзiнiң бағуында және пайдалануында қараусыз қалған жануарлар болған адам өзiнiң бағуындағы жануарларды меншiгiне алудан бас тартқан кезде олар аудандық коммуналдық меншiкке түседi және осы қағидаға сәйкес пайдаланылады.</w:t>
      </w:r>
    </w:p>
    <w:bookmarkEnd w:id="6"/>
    <w:bookmarkStart w:name="z13" w:id="7"/>
    <w:p>
      <w:pPr>
        <w:spacing w:after="0"/>
        <w:ind w:left="0"/>
        <w:jc w:val="left"/>
      </w:pPr>
      <w:r>
        <w:rPr>
          <w:rFonts w:ascii="Times New Roman"/>
          <w:b/>
          <w:i w:val="false"/>
          <w:color w:val="000000"/>
        </w:rPr>
        <w:t xml:space="preserve"> 2. Жануарлардың аудандық коммуналдық меншiкке келiп түсу тәртiбi</w:t>
      </w:r>
    </w:p>
    <w:bookmarkEnd w:id="7"/>
    <w:bookmarkStart w:name="z14" w:id="8"/>
    <w:p>
      <w:pPr>
        <w:spacing w:after="0"/>
        <w:ind w:left="0"/>
        <w:jc w:val="both"/>
      </w:pPr>
      <w:r>
        <w:rPr>
          <w:rFonts w:ascii="Times New Roman"/>
          <w:b w:val="false"/>
          <w:i w:val="false"/>
          <w:color w:val="000000"/>
          <w:sz w:val="28"/>
        </w:rPr>
        <w:t>
      3. Жануарлардың аудандық коммуналдық меншiкке келiп түсуi тапсыру-қабылдау актiсi негiзiнде жүзеге асырылады.Тапсыру-қабылдау актiсiнде аудандық коммуналдық меншiкке түсетiн жануарлардың түрi, жынысы, түсi, жасы көрсетiлуi тиiс.Тапсыру-қабылдау актiсi жануарларды тапсырған тұлғаның, тиісті жергілікті атқарушы органдарының, “Жалағаш аудандық ветеринария бөлiмi” мемлекеттiк мекемесi (бұдан әрi-ветеринария бөлiмi), “Жалағаш аудандық қаржы бөлiмi” мемлекеттiк мекемесi (бұдан әрi-қаржы бөлiмi) жауапты қызметкерлерiнiң қатысуымен жасалады.Тапсыру-қабылдау актiсiн қаржы бөлiмiнiң басшысы бекiтедi.</w:t>
      </w:r>
    </w:p>
    <w:bookmarkEnd w:id="8"/>
    <w:bookmarkStart w:name="z15" w:id="9"/>
    <w:p>
      <w:pPr>
        <w:spacing w:after="0"/>
        <w:ind w:left="0"/>
        <w:jc w:val="both"/>
      </w:pPr>
      <w:r>
        <w:rPr>
          <w:rFonts w:ascii="Times New Roman"/>
          <w:b w:val="false"/>
          <w:i w:val="false"/>
          <w:color w:val="000000"/>
          <w:sz w:val="28"/>
        </w:rPr>
        <w:t>
      4. Бағалау жүзеге асырылғаннан кейiн жануарларды тапсыру-қабылдау актiсi негiзiнде теңгерiмге алу Қазақстан Республикасының қолданыстағы заңнамасымен анықталады.</w:t>
      </w:r>
    </w:p>
    <w:bookmarkEnd w:id="9"/>
    <w:bookmarkStart w:name="z16" w:id="10"/>
    <w:p>
      <w:pPr>
        <w:spacing w:after="0"/>
        <w:ind w:left="0"/>
        <w:jc w:val="left"/>
      </w:pPr>
      <w:r>
        <w:rPr>
          <w:rFonts w:ascii="Times New Roman"/>
          <w:b/>
          <w:i w:val="false"/>
          <w:color w:val="000000"/>
        </w:rPr>
        <w:t xml:space="preserve"> 3.Аудандық коммуналдық меншiкке келiп түскен жануарларды пайдалану тәртiбi</w:t>
      </w:r>
    </w:p>
    <w:bookmarkEnd w:id="10"/>
    <w:bookmarkStart w:name="z17" w:id="11"/>
    <w:p>
      <w:pPr>
        <w:spacing w:after="0"/>
        <w:ind w:left="0"/>
        <w:jc w:val="both"/>
      </w:pPr>
      <w:r>
        <w:rPr>
          <w:rFonts w:ascii="Times New Roman"/>
          <w:b w:val="false"/>
          <w:i w:val="false"/>
          <w:color w:val="000000"/>
          <w:sz w:val="28"/>
        </w:rPr>
        <w:t>
      5. Жануарларды есепке алу, бағалау, сату шығындары жергiлiктi бюджет қаражаты есебiнен жүзеге асырылады.</w:t>
      </w:r>
    </w:p>
    <w:bookmarkEnd w:id="11"/>
    <w:bookmarkStart w:name="z18" w:id="12"/>
    <w:p>
      <w:pPr>
        <w:spacing w:after="0"/>
        <w:ind w:left="0"/>
        <w:jc w:val="both"/>
      </w:pPr>
      <w:r>
        <w:rPr>
          <w:rFonts w:ascii="Times New Roman"/>
          <w:b w:val="false"/>
          <w:i w:val="false"/>
          <w:color w:val="000000"/>
          <w:sz w:val="28"/>
        </w:rPr>
        <w:t>
      6. Жергілікті атқарушы орган жануарларды уақытша күтiмге алатын жеке немесе заңды тұлғаларды анықтау кезiнде олардың жануарларды күтімге алу жағдайына алдын-ала зерттеу жүргізеді. Зерттеу барысында міндетті түрде күтімге алатын жеке немесе заңды тұлғаның жануарды демалу, орын ауыстыру және табиғи қалпын қабылдау мүмкіндігі үшін кеңістік көлемімен, қажет болған жағдайда олардың қозғалу, ұйықтау, табиғи белсенділік таныту, табиғи ортамен байланыс жасау, қоректену және су ішу қажеттілігін қанағаттандыру мүмкіндігімен, астаулармен, суаттармен және олардың табиғи қажеттіліктерін қанағаттандыруға арналған басқа да жабдықтармен, жем-шөппен және ішетін сумен, сонымен қатар жануарларға адамгершілік тұрғыда қарай алатыны ескерілуі тиіс.</w:t>
      </w:r>
    </w:p>
    <w:bookmarkEnd w:id="12"/>
    <w:bookmarkStart w:name="z19" w:id="13"/>
    <w:p>
      <w:pPr>
        <w:spacing w:after="0"/>
        <w:ind w:left="0"/>
        <w:jc w:val="both"/>
      </w:pPr>
      <w:r>
        <w:rPr>
          <w:rFonts w:ascii="Times New Roman"/>
          <w:b w:val="false"/>
          <w:i w:val="false"/>
          <w:color w:val="000000"/>
          <w:sz w:val="28"/>
        </w:rPr>
        <w:t>
      7. Аудандық коммуналдық меншікке келіп түскен жануарлар оларды уақытша күтімге алу үшін жергілікті атқарушы орган анықтаған жеке немесе заңды тұлғаларға қаржы бөлімімен келісім шарт негізінде беріледі.</w:t>
      </w:r>
    </w:p>
    <w:bookmarkEnd w:id="13"/>
    <w:bookmarkStart w:name="z20" w:id="14"/>
    <w:p>
      <w:pPr>
        <w:spacing w:after="0"/>
        <w:ind w:left="0"/>
        <w:jc w:val="both"/>
      </w:pPr>
      <w:r>
        <w:rPr>
          <w:rFonts w:ascii="Times New Roman"/>
          <w:b w:val="false"/>
          <w:i w:val="false"/>
          <w:color w:val="000000"/>
          <w:sz w:val="28"/>
        </w:rPr>
        <w:t>
      8. Жануарларды күтiмге алу шығыны жеке немесе заңды тұлғаға қаржы бөлiмiмен жергiлiктi бюджет есебiнен өтеледi.</w:t>
      </w:r>
    </w:p>
    <w:bookmarkEnd w:id="14"/>
    <w:bookmarkStart w:name="z21" w:id="15"/>
    <w:p>
      <w:pPr>
        <w:spacing w:after="0"/>
        <w:ind w:left="0"/>
        <w:jc w:val="both"/>
      </w:pPr>
      <w:r>
        <w:rPr>
          <w:rFonts w:ascii="Times New Roman"/>
          <w:b w:val="false"/>
          <w:i w:val="false"/>
          <w:color w:val="000000"/>
          <w:sz w:val="28"/>
        </w:rPr>
        <w:t>
      9. Жануарларды бағу мен пайдалануына берiлген жеке немесе заңды тұлға жануарлардың өлiм-жiтiмi мен iске жарамай қалғаны үшiн бұған кiнәсi болған кезде ғана және сол жануарлардың құны мөлшерiнде жауапты болады.</w:t>
      </w:r>
    </w:p>
    <w:bookmarkEnd w:id="15"/>
    <w:bookmarkStart w:name="z22" w:id="16"/>
    <w:p>
      <w:pPr>
        <w:spacing w:after="0"/>
        <w:ind w:left="0"/>
        <w:jc w:val="both"/>
      </w:pPr>
      <w:r>
        <w:rPr>
          <w:rFonts w:ascii="Times New Roman"/>
          <w:b w:val="false"/>
          <w:i w:val="false"/>
          <w:color w:val="000000"/>
          <w:sz w:val="28"/>
        </w:rPr>
        <w:t>
      10. Аудандық коммуналдық меншiкке түскен жануарларды ветеринариялық қадағалау және жұқпалы ауруларға қарсы егу iс-шаралары ветеринария бөлiмiнiң қадағалауымен жүзеге асырылады.Ветеринариялық қадағалау және егу шығындары жергiлiктi бюджет есебiнен қаржыландырылады.</w:t>
      </w:r>
    </w:p>
    <w:bookmarkEnd w:id="16"/>
    <w:bookmarkStart w:name="z23" w:id="17"/>
    <w:p>
      <w:pPr>
        <w:spacing w:after="0"/>
        <w:ind w:left="0"/>
        <w:jc w:val="both"/>
      </w:pPr>
      <w:r>
        <w:rPr>
          <w:rFonts w:ascii="Times New Roman"/>
          <w:b w:val="false"/>
          <w:i w:val="false"/>
          <w:color w:val="000000"/>
          <w:sz w:val="28"/>
        </w:rPr>
        <w:t>
      11. Аудандық коммуналдық меншiкке түскен қараусыз қалған жануарлар аукцион арқылы сатылады. Жануарларды сатудан түскен қаражат заңнамада белгiленген тәртiппен жергiлiктi бюджет кiрiсiне толық есептеледi.</w:t>
      </w:r>
    </w:p>
    <w:bookmarkEnd w:id="17"/>
    <w:bookmarkStart w:name="z24" w:id="18"/>
    <w:p>
      <w:pPr>
        <w:spacing w:after="0"/>
        <w:ind w:left="0"/>
        <w:jc w:val="left"/>
      </w:pPr>
      <w:r>
        <w:rPr>
          <w:rFonts w:ascii="Times New Roman"/>
          <w:b/>
          <w:i w:val="false"/>
          <w:color w:val="000000"/>
        </w:rPr>
        <w:t xml:space="preserve"> 4.Жануарларды бұрынғы меншiк иесiне қайтару тәртiбi</w:t>
      </w:r>
    </w:p>
    <w:bookmarkEnd w:id="18"/>
    <w:bookmarkStart w:name="z25" w:id="19"/>
    <w:p>
      <w:pPr>
        <w:spacing w:after="0"/>
        <w:ind w:left="0"/>
        <w:jc w:val="both"/>
      </w:pPr>
      <w:r>
        <w:rPr>
          <w:rFonts w:ascii="Times New Roman"/>
          <w:b w:val="false"/>
          <w:i w:val="false"/>
          <w:color w:val="000000"/>
          <w:sz w:val="28"/>
        </w:rPr>
        <w:t>
      12. Жануарлар аудандық коммуналдық меншiкке өткеннен кейiн олардың бұрынғы меншiк иесi келген жағдайда, осы жануарлардың бұрынғы меншiк иесiне үйiрсектiгi сақталғанын немесе жаңа меншiк иесiнiң оларға қатал не өзгедей мейiрiмсiз қарағанын дәлелдейтiн мән-жайлар болған кезде ауданның тиiстi жергiлiктi атқарушы органмен келiсiм бойынша айқындалатын шарттармен, ал келiсiмге қол жеткiзiлмеген жағдайда сот тәртiбiмен оларды өзiне қайтарып берудi талап етуге құқылы.</w:t>
      </w:r>
    </w:p>
    <w:bookmarkEnd w:id="19"/>
    <w:bookmarkStart w:name="z26" w:id="20"/>
    <w:p>
      <w:pPr>
        <w:spacing w:after="0"/>
        <w:ind w:left="0"/>
        <w:jc w:val="both"/>
      </w:pPr>
      <w:r>
        <w:rPr>
          <w:rFonts w:ascii="Times New Roman"/>
          <w:b w:val="false"/>
          <w:i w:val="false"/>
          <w:color w:val="000000"/>
          <w:sz w:val="28"/>
        </w:rPr>
        <w:t>
      13. Жануарларды қайтару бұрынғы меншiк иесiнiң оларды бағуға байланысты шығынды жергiлiктi бюджет кiрiсiне өтегеннен кейiн жүзеге асырылады.</w:t>
      </w:r>
    </w:p>
    <w:bookmarkEnd w:id="20"/>
    <w:bookmarkStart w:name="z27" w:id="21"/>
    <w:p>
      <w:pPr>
        <w:spacing w:after="0"/>
        <w:ind w:left="0"/>
        <w:jc w:val="both"/>
      </w:pPr>
      <w:r>
        <w:rPr>
          <w:rFonts w:ascii="Times New Roman"/>
          <w:b w:val="false"/>
          <w:i w:val="false"/>
          <w:color w:val="000000"/>
          <w:sz w:val="28"/>
        </w:rPr>
        <w:t>
      14. Жануарлар бұрынғы меншiк иесiнен оларды қайтару жөнiнде өтiнiш түскенге дейiн сатылып кеткен жағдайда жануарларды сатудан түскен түсiм немесе оның құны жергiлiктi бюджет есебiнен өтеледi.Бұл жағдайда жануарларды бағуға және пайдалануына байланысты жұмсалған қаржының мөлшерi шегерiледi.</w:t>
      </w:r>
    </w:p>
    <w:bookmarkEnd w:id="21"/>
    <w:p>
      <w:pPr>
        <w:spacing w:after="0"/>
        <w:ind w:left="0"/>
        <w:jc w:val="both"/>
      </w:pPr>
      <w:r>
        <w:rPr>
          <w:rFonts w:ascii="Times New Roman"/>
          <w:b w:val="false"/>
          <w:i w:val="false"/>
          <w:color w:val="000000"/>
          <w:sz w:val="28"/>
        </w:rPr>
        <w:t xml:space="preserve">
      15. Жануарларды қайтару немесе оның құнын өтеу бұрынғы меншiк иесi мен қаржы бөлiмi арасында жасалатын келiсiм-шартпен рәсiмделедi.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