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dc94" w14:textId="862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 бюджеті туралы" Жалағаш аудандық мәслихатының 2013 жылғы 25 желтоқсандағы № 27-2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04 қарашадағы № 39-2 шешімі. Қызылорда облысының Әділет департаментінде 2014 жылғы 17 қарашада № 4794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Бюджет кодексі”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“2014-2016 жылдарға арналған аудан бюджеті туралы” Жалағаш аудандық мәслихатының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№4577 болып тіркелген, “Жалағаш жаршысы” газетінде 2014 жылғы 25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“2014-2016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– 5 357 677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1 277 816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17 514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4 060 347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– 5 589 865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– 168 151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26 587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-165 679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пайдалану)- 165 679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194 738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29 059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қалдықтары– 234 660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“1-6. 2014 жылға арналған аудан бюджетінің кірістерінің жылдық болжамы бойынша “Мемлекеттік бюджеттен берілген кредиттер бойынша сыйақылар” ішкі сыныбы 13 мың теңгеге көбейтілсін.”;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2014 жылға арналған аудан бюджетіне облыстық бюджеттің қаражаты есебінен берілген ағымдағы нысаналы трансферттерден 22 681 мың теңге қысқартылғаны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2014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59"/>
        <w:gridCol w:w="1059"/>
        <w:gridCol w:w="7131"/>
        <w:gridCol w:w="2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іс-шара-ларды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 бюджетінің бюджеттік даму бағдарламалары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82"/>
        <w:gridCol w:w="1082"/>
        <w:gridCol w:w="2999"/>
        <w:gridCol w:w="2035"/>
        <w:gridCol w:w="2036"/>
        <w:gridCol w:w="23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кенттің, ауылдық округтердің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71"/>
        <w:gridCol w:w="1479"/>
        <w:gridCol w:w="1248"/>
        <w:gridCol w:w="1058"/>
        <w:gridCol w:w="1479"/>
        <w:gridCol w:w="1479"/>
        <w:gridCol w:w="1833"/>
        <w:gridCol w:w="1249"/>
        <w:gridCol w:w="1250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Кент, ауыл, ауылдық округ әкiмінің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мекемеле-рінің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80"/>
        <w:gridCol w:w="1264"/>
        <w:gridCol w:w="1264"/>
        <w:gridCol w:w="915"/>
        <w:gridCol w:w="1265"/>
        <w:gridCol w:w="1265"/>
        <w:gridCol w:w="2091"/>
        <w:gridCol w:w="1190"/>
        <w:gridCol w:w="180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бюджетіне облыстық бюджеттің қаражаты есебінен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6"/>
        <w:gridCol w:w="5494"/>
      </w:tblGrid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стомотологиялық кабинеттерді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тұрақты емделіп жүрген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нысандарды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ұйымдардың материалдық-техникалық базасын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мектептеріне электрондық оқу жүйесін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 талабына сай жоғарғы сападағы ауыз су тазарту қондырғысын мектептерге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бағдарламалары бойынша қосымша бағытталған шығыстар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автомобиль жолдарын,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деңгейле-рінен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“04”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“25”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Жалағаш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бағдарламаларының қысқартылатын шығындар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4"/>
        <w:gridCol w:w="2686"/>
      </w:tblGrid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үйiн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жәрдем-десу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