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61f6" w14:textId="9fb6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 үйді пайдаланғаны үшін төлмақы мөлшерлерін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2014 жылғы 05 қарашадағы № 403 қаулысы. Қызылорда облысының Әділет департаментінде 2014 жылғы 12 желтоқсанда № 4819 болып тіркелді. Күші жойылды - Қызылорда облысы Жалағаш ауданы әкімдігінің 2021 жылғы 9 сәуірдегі № 74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ауданы әкімдігінің 09.04.2021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5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” 2001 жылғы 23 қаңтардағы және “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” 1997 жылғы 16 сәуiрдегi Қазақстан Республикасының Заңдарына сәйкес Жалағаш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мемлекеттiк тұрғын үй қорынан тұрғын үйдi (коммуналдық тұрғын үй қорынан) пайдаланғаны үшiн төлемақы мөлшерлерi белгiленсiн.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Жалағаш ауданы әкiмiнiң орынбасары А.Дәрібаевқа жүктелсiн.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"Жалағаш аудандық тұрғын 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шаруашылық, жолаушылар көлігі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А.Момынтаев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“5” қараша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“5”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403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тұрғын үй қорынан тұрғын үйдi (коммуналдық тұрғын үй қорынан) пайдаланғаны үшін төлемақы мөлшерлерi</w:t>
      </w:r>
    </w:p>
    <w:bookmarkEnd w:id="5"/>
    <w:bookmarkStart w:name="z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Қызылорда облысы Жалағаш ауданы әкімдігінің 06.10.2015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; 14.09.2017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15.05.2019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14.10.2019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қаулыларымен.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7070"/>
        <w:gridCol w:w="3961"/>
      </w:tblGrid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қорындағы тұрғын үйдің (коммуналдық тұрғын үй қорындағы) мекенжайы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мөлшерлері (теңге)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Алынып тасталды - Қызылорда облысы Жалағаш ауданы әкімдігінің 02.11.2018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(алғашқы ресми жарияланған күнінен бастап қолданысқа енгізіледі).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Алынып тасталды - Қызылорда облысы Жалағаш ауданы әкімдігінің 02.11.2018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(алғашқы ресми жарияланған күнінен бастап қолданысқа енгізіледі).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Алынып тасталды - Қызылорда облысы Жалағаш ауданы әкімдігінің 02.11.2018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(алғашқы ресми жарияланған күнінен бастап қолданысқа енгізіледі).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Алынып тасталды - Қызылорда облысы Жалағаш ауданы әкімдігінің 02.11.2018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(алғашқы ресми жарияланған күнінен бастап қолданысқа енгізіледі).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Алынып тасталды - Қызылорда облысы Жалағаш ауданы әкімдігінің 02.11.2018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(алғашқы ресми жарияланған күнінен бастап қолданысқа енгізіледі).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Мөрәлі Шаменов ауылы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теңге 98 тиын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теңге 64 тиын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Алынып тасталды - Қызылорда облысы Жалағаш ауданы әкімдігінің 02.11.2018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(алғашқы ресми жарияланған күнінен бастап қолданысқа енгізіледі).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теңге 10 тиын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теңге 72 тиын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Алынып тасталды - Қызылорда облысы Жалағаш ауданы әкімдігінің 14.10.2019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(алғашқы ресми жарияланған күнінен бастап қолданысқа енгізіледі).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Алынып тасталды - Қызылорда облысы Жалағаш ауданы әкімдігінің 02.11.2018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(алғашқы ресми жарияланған күнінен бастап қолданысқа енгізіледі).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Алынып тасталды - Қызылорда облысы Жалағаш ауданы әкімдігінің 02.11.2018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(алғашқы ресми жарияланған күнінен бастап қолданысқа енгізіледі).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теңге 03 тиын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теңге 03 тиын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  <w:bookmarkEnd w:id="24"/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теңге 44 тиын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  <w:bookmarkEnd w:id="25"/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 “Жұмыспен қамту-2020” бағдарламасы аясында салынған тұрғын үйлер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теңге 03 тиын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Алынып тасталды - Қызылорда облысы Жалағаш ауданы әкімдігінің 08.06.2020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(алғашқы ресми жарияланған күнінен бастап қолданысқа енгізіледі).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Әйтеке би көшесі, №17 үй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теңге 85 тиын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Әйтеке би көшесі, №119 үй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теңге 18 тиын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Қазыбек би көшесі, №53 үй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теңге 05 тиын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№36 үй, №1 пәтер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теңге 94 тиын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Алынып тасталды - Қызылорда облысы Жалағаш ауданы әкімдігінің 14.10.2019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(алғашқы ресми жарияланған күнінен бастап қолданысқа енгізіледі).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Алынып тасталды - Қызылорда облысы Жалағаш ауданы әкімдігінің 14.10.2019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(алғашқы ресми жарияланған күнінен бастап қолданысқа енгізіледі).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№37 үй, №2 пәтер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теңге 94 тиын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Алынып тасталды - Қызылорда облысы Жалағаш ауданы әкімдігінің 14.10.2019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(алғашқы ресми жарияланған күнінен бастап қолданысқа енгізіледі).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Алынып тасталды - Қызылорда облысы Жалағаш ауданы әкімдігінің 08.06.2020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(алғашқы ресми жарияланған күнінен бастап қолданысқа енгізіледі).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Алынып тасталды - Қызылорда облысы Жалағаш ауданы әкімдігінің 14.10.2019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(алғашқы ресми жарияланған күнінен бастап қолданысқа енгізіледі).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Алынып тасталды - Қызылорда облысы Жалағаш ауданы әкімдігінің 14.10.2019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(алғашқы ресми жарияланған күнінен бастап қолданысқа енгізіледі).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Алынып тасталды - Қызылорда облысы Жалағаш ауданы әкімдігінің 08.06.2020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(алғашқы ресми жарияланған күнінен бастап қолданысқа енгізіледі).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№45 үй, №2 пәтер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теңге 94 тиын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№33 үй, №1 пәтер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теңге 94 тиын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Алынып тасталды - Қызылорда облысы Жалағаш ауданы әкімдігінің 14.10.2019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(алғашқы ресми жарияланған күнінен бастап қолданысқа енгізіледі).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Төле би көшесі, № 25 үй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теңге 36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