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bb12" w14:textId="bc8b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аудандық мәслихатының 2013 жылғы 28 желтоқсандағы № 181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2014 жылғы 24 ақпандағы № 190 шешімі. Қызылорда облысының Әділет департаментінде 2014 жылғы 03 наурызда № 4606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"2014-2016 жылдарға арналған аудандық бюджет туралы" Жаңақорған аудандық мәслихатының 2013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181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4579 тіркелген, "Жаңақорған тынысы" газетінің 2014 жылдың 1 ақпандағы нөмірінде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-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8 838 944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2 010 075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32 768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23 734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6 772 367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-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шығындар – 9 215 915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-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таза бюджеттік кредит беру – 154 543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181 755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27 212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-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– 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-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бюджет тапшылығы – - 531 514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-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бюджет тапшылығын қаржыландыру – 531 514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181 755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27 212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пайдаланылатын қалдықтары – 376 971;";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 және 2014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ХХVІІІ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ХХVІІ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181 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ХХVІІІ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190 шешіміне 1-қосымша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6"/>
        <w:gridCol w:w="959"/>
        <w:gridCol w:w="959"/>
        <w:gridCol w:w="6942"/>
        <w:gridCol w:w="2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181 шешіміне 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ХХVІІІ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190 шешіміне 3-қосымша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бюджеттің бюджеттік даму бағдарламасының және заңды тұлғалардың жарғылық капиталын қалыптастыру немесе ұлғайту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682"/>
        <w:gridCol w:w="1656"/>
        <w:gridCol w:w="1656"/>
        <w:gridCol w:w="4022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181 шешіміне 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XXVIIІ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190 шешіміне 2-қосымша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кент, ауылдық округтерге қаралған қаржы бөлінісі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94"/>
        <w:gridCol w:w="854"/>
        <w:gridCol w:w="721"/>
        <w:gridCol w:w="587"/>
        <w:gridCol w:w="854"/>
        <w:gridCol w:w="721"/>
        <w:gridCol w:w="721"/>
        <w:gridCol w:w="587"/>
        <w:gridCol w:w="587"/>
        <w:gridCol w:w="721"/>
        <w:gridCol w:w="587"/>
        <w:gridCol w:w="854"/>
        <w:gridCol w:w="854"/>
        <w:gridCol w:w="854"/>
        <w:gridCol w:w="721"/>
        <w:gridCol w:w="721"/>
        <w:gridCol w:w="854"/>
        <w:gridCol w:w="587"/>
        <w:gridCol w:w="721"/>
        <w:gridCol w:w="9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әкiмiнiң қызметiн қамтамасыз ету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жол картасы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к/ә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Шалқия к/ә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Қандоз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Қыркеңсе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Сүттіқұдық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Ақүйық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М.Нәлібаева/о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Қосүйеңкі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Қыраш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Қожамберді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