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6151" w14:textId="a456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Қағидасын бекіту туралы" Жаңақорған аудандық мәслихатының 2012 жылғы 7 қыркүйектегі N 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2014 жылғы 14 сәуірдегі N 197 шешімі. Қызылорда облысының Әділет департаментінде 2014 жылғы 11 мамырда N 4661 тіркелді. Күші жойылды - Қызылорда облысы Жаңақорған аудандық мәслихатының 2017 жылғы 26 желтоқсандағы № 05-16/191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26.12.2017 </w:t>
      </w:r>
      <w:r>
        <w:rPr>
          <w:rFonts w:ascii="Times New Roman"/>
          <w:b w:val="false"/>
          <w:i w:val="false"/>
          <w:color w:val="ff0000"/>
          <w:sz w:val="28"/>
        </w:rPr>
        <w:t>№ 05-16/191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көмегін көрсету ережесін бекіту туралы" 2009 жылғы 30 желтоқсандағы N 2314 қаулысына өзгеріс пен толықтыру енгізу туралы" 2012 жылғы 16 қазандағы N 1316 Қазақстан Республикасы Үкіметі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көрсету Қағидасын бекіту туралы" 2012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Жаңақорған аудандық мәслихатының шешіміне (нормативтік құқықтық актілерді мемлекеттік тіркеу Тізілімінде N 4327 болып тіркелген, 2012 жылғы 3 қарашадағы N 90 "Жаңақорған тынысы"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көмегi аудандық бюджет қаражаты есебiнен осы елдi мекенде тұрақты тұратын аз қамтылған отбасыларға (азаматтарға):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жекешелендiрiлген тұрғын үй-жайларда (пәтерлерде)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тұрғын үйдi (тұрғын ғимаратты) күтiп ұстауға жұмсалатын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үйдiң меншiк иелерi немесе жалдаушылары (қосымша жалдаушылар) болып табылатын отбасыларға (азаматтарға) коммуналдық қызметтердi және телекоммуникация желiсiне қосылған телефонға абоненттiк төлемақының өсуi бөлiгiнде байланыс қызметтерiн тұтынуына;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жергiлiктi атқарушы орган жеке тұрғын үй қорынан жалға алған тұрғын үй-жайды пайдаланғаны үшiн жалға алу төлемақысын төлеуге 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 көмегi телекоммуникация желiсiне қосылған телефон үшiн абоненттiк төлемақының, жеке тұрғын үй қорынан жергiлiктi атқарушы орган жалдаған тұрғын үй-жайды пайдаланғаны үшiн жалға алу ақысының ұлғаюы бөлiгiнде тұрғын үйдi (тұрғын ғимаратты) күтiп-ұстауға арналған шығыстарға, коммуналдық қызметтер мен байланыс қызметтерiн тұтынуға нормалар шегiнде ақы төлеу сомасы мен отбасының (азаматтардың) осы мақсаттарға жұмсаған шығыстарының шектi жол берiлетiн деңгейiнiң арасындағы айырма ретiнде айқындалады.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Шекті жол берілетін шығыстар үлесі отбасының (азаматтың) жиынтық табыстың 12 пайызы мөлшерінде белгіленеді.";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Аталған жерлерде тұрақты тұратын адамдарға тұрғын үйдi (тұрғын ғимаратты) күтiп-ұстауға арналған ай сайынғы және нысаналы жарналардың мөлшерiн айқындайтын сметаға сәйкес тұрғын үйдi (тұрғын ғимаратты) күтiп-ұстауға арналған коммуналдық қызметтер көрсету ақысын төлеу жеткiзушiлер ұсынған шоттар бойынша тұрғын үй көмегі аудандық бюджет қаражаты есебiнен көрсетiледi.".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"Жаңақорған аудандық мәслихатының 2012 жылғы 7 қыркүйектегі N 73 "Тұрғын үй көмегін көрсету Қағидасын бекіту туралы" шешіміне өзгерістер енгізу туралы" 2013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Жаңақорған ауданы мәслихаты шешімінің (нормативтік құқықтық актілерді мемлекеттік тіркеу Тізілімінде N 4434 болып тіркелген, 2013 жылғы 1 мамырдағы N 34 "Жаңақорған тынысы" газетінде жарияланған)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ҚАЛЖАНОВ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