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16c1" w14:textId="7a81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28 желтоқсандағы № 181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2014 жылғы 22 шілдедегі № 219 шешімі. Қызылорда облысының Әділет департаментінде 2014 жылғы 06 тамызда № 4740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аудандық бюджет туралы" Жаңақорған аудандық мәслихатының 2013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4579 болып тіркелген, "Жаңақорған тынысы" газетінің 2014 жылдың 1 ақпандағы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9527810,3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2010075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50968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23734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7443033,3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шығындар – 9904781,3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таза бюджеттік кредит беру – 154543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181755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27212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– - 531514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бюджет тапшылығын қаржыландыру – 531514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181755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27212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376971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ХХХІІІ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ХХVІІ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1-қосымша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744"/>
        <w:gridCol w:w="435"/>
        <w:gridCol w:w="279"/>
        <w:gridCol w:w="7642"/>
        <w:gridCol w:w="2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9527810,3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1000"/>
        <w:gridCol w:w="1000"/>
        <w:gridCol w:w="6274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XXХІII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ХХVІІ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4-қосымша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кент, ауылдық округтерге қаралған қаржы бөлінісі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94"/>
        <w:gridCol w:w="854"/>
        <w:gridCol w:w="721"/>
        <w:gridCol w:w="454"/>
        <w:gridCol w:w="854"/>
        <w:gridCol w:w="721"/>
        <w:gridCol w:w="721"/>
        <w:gridCol w:w="854"/>
        <w:gridCol w:w="454"/>
        <w:gridCol w:w="721"/>
        <w:gridCol w:w="587"/>
        <w:gridCol w:w="854"/>
        <w:gridCol w:w="854"/>
        <w:gridCol w:w="854"/>
        <w:gridCol w:w="721"/>
        <w:gridCol w:w="721"/>
        <w:gridCol w:w="854"/>
        <w:gridCol w:w="587"/>
        <w:gridCol w:w="587"/>
        <w:gridCol w:w="721"/>
        <w:gridCol w:w="921"/>
        <w:gridCol w:w="11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әкiмiнiң қызметiн қамтамасыз ету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к/ә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к/ә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ХХХІІІ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ХХVІІ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6-қосымша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бюджеттің бюджеттік даму бағдарламасының және заңды тұлғалардың жарғылық капиталын қалыптастыру немесе ұлғайту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682"/>
        <w:gridCol w:w="1656"/>
        <w:gridCol w:w="1656"/>
        <w:gridCol w:w="4022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