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5ffa" w14:textId="3915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 бойынша тұрмыстық қатты қалдықтарды әкету және көму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2014 жылғы 09 қыркүйектегі N 230 шешімі. Қызылорда облысының Әділет департаментінде 2014 жылғы 26 қыркүйекте N 4763 болып тіркелді. Күші жойылды - Қызылорда облысы Жаңақорған аудандық мәслихатының 2018 жылғы 23 сәуірдегі № 219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23.04.2018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2007 жылғы 9 қаңтардағы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1.Жаңақорған кенті бойынша тұрмыстық қатты қалдықтарды әкету және көму тарифтері келесі мөлшерлерінде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үйлерден тұрмыстық қатты қалдықтарды әкету - бір адамға айына 114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тұрмыстық қатты қалдықтарды заңды тұлғалардан әкету - бір текше метрге 862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тұрмыстық қатты қалдықтарды көму - бір текше метрге 103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59"/>
        <w:gridCol w:w="1141"/>
      </w:tblGrid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аудандық мәслихатының 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ХХХV сессиясының төрағасы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МАМУОВ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аудандық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НАЛИБАЕВ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"КЕЛІСІЛДІ:"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бөлімінің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О.Ахметов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 2014 жыл 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