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4ed4" w14:textId="0b14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28 желтоқсандағы N 181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2014 жылғы 06 қарашадағы N 238 шешімі. Қызылорда облысының Әділет департаментінде 2014 жылғы 17 қарашада N 4799 болып тіркелді. Шешімнің қабылдау мерзімінің өтуіне байланысты қолдану тоқтатылды (Қызылорда облысы Жаңақорған аудандық мәслихатының 2015 жылғы 25 ақпандағы N 03-14/18 хаты)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Жаңақорған аудандық мәслихатының 25.02.2015 N 03-14/18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 кодексі» Қазақстан Республикасының 2008 жылғы 4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аудандық бюджет туралы» Жаңақорған аудандық мәслихатының 2013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4579 болып тіркелген, «Жаңақорған тынысы» газетінің 2014 жылдың 1 ақпандағы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9434437,3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1818880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7540843,3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9811408,3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 беру – 153332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28423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 – - 530303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6)-тармақшасы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бюджет тапшылығын қаржыландыру – 530303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181755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376971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оның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Жаңақорған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ХХХVІ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Жаңақорған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ХХХVІ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 шешіміне 1-қосымша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181 шешіміне 1-қосымша</w:t>
            </w:r>
          </w:p>
        </w:tc>
      </w:tr>
    </w:tbl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480"/>
        <w:gridCol w:w="504"/>
        <w:gridCol w:w="480"/>
        <w:gridCol w:w="504"/>
        <w:gridCol w:w="1"/>
        <w:gridCol w:w="6474"/>
        <w:gridCol w:w="24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аудандық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XХXVI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 шешіміне 2-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қосымша</w:t>
            </w:r>
          </w:p>
          <w:bookmarkEnd w:id="4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181 шешіміне 4- қосымша</w:t>
            </w:r>
          </w:p>
          <w:bookmarkEnd w:id="4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кент, ауылдық округтерге қаралған қаржы бөлінісі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8"/>
        <w:gridCol w:w="908"/>
        <w:gridCol w:w="775"/>
        <w:gridCol w:w="508"/>
        <w:gridCol w:w="908"/>
        <w:gridCol w:w="775"/>
        <w:gridCol w:w="775"/>
        <w:gridCol w:w="641"/>
        <w:gridCol w:w="775"/>
        <w:gridCol w:w="775"/>
        <w:gridCol w:w="908"/>
        <w:gridCol w:w="908"/>
        <w:gridCol w:w="908"/>
        <w:gridCol w:w="775"/>
        <w:gridCol w:w="775"/>
        <w:gridCol w:w="908"/>
        <w:gridCol w:w="641"/>
        <w:gridCol w:w="641"/>
        <w:gridCol w:w="775"/>
        <w:gridCol w:w="975"/>
        <w:gridCol w:w="12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әкiмiнiң қызметiн қамтамасыз ету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