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c258" w14:textId="e31c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Жиналыстар, митингілер, шерулер, пикеттер мен демонстрациялар өткізу тәртібін қосымша реттеу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21 ақпандағы № 205 шешімі. Қызылорда облысының Әділет департаментінде 2014 жылғы 05 наурызда № 4610 болып тіркелді. Күші жойылды - Қызылорда облысы Сырдария аудандық мәслихатының 2016 жылғы 29 қаңтардағы № 372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Қызылорда облысы Сырдария аудандық мәслихатының 29.01.2016 </w:t>
      </w:r>
      <w:r>
        <w:rPr>
          <w:rFonts w:ascii="Times New Roman"/>
          <w:b w:val="false"/>
          <w:i w:val="false"/>
          <w:color w:val="ff0000"/>
          <w:sz w:val="28"/>
        </w:rPr>
        <w:t>№ 372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 бейбiт жиналыстар, митингiлер, шерулер, пикеттер және демонстрациялар ұйымдастыру мен өткiзу тәртiбi туралы" Қазақстан Республикасының 1995 жылғы 17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Жиналыстар, митингілер, шерулер, пикеттер мен демонстрациялар өткізу тәртібін қосымша реттеу мақсатында келесі орын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Сырдария ауданы, Тереңөзек кенті Бұқарбай батыр көшесі бойындағы орталық саябақ.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шешiм оның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ХХVІ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Есенов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