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9e26" w14:textId="1b49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21 қарашадағы кезектен тыс X сессиясының N 86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мәслихатының 2014 жылғы 21 ақпандағы N 204 шешімі. Қызылорда облысының Әділет департаментінде 2014 жылғы 07 наурызда N 4611болып тіркелді. Күші жойылды - Қызылорда облысы Сырдария ауданы мәслихатының 2015 жылғы 28 шілдедегі N 325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ауданы мәслихатының 28.07.2015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туралы" Қазақстан Республикасының 2012 жылғы 13 қаңтардағы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N 2314 қаулысына өзгеріс пен толықтыру енгізу туралы" Қазақстан Республикасы Үкіметінің 2012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N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21 қарашадағы кезектен тыс Х сессиясының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2012 жылы 13 желтоқсанда N 4367 болып тіркелген, "Тіршілік тынысы" газетінде 2012 жылы 27 желтоқсанда N 106 санында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Аталған жерлерде тұрақты тұратын адамдарға тұрғын үйді (тұрғын ғимаратты) күтіп 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