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dd4f" w14:textId="1e4d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2014 жылғы 02 сәуірдегі № 7 шешімі. Қызылорда облысының Әділет департаментінде 2014 жылғы 22 сәуірде № 4642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Сырдария ауданы бойынша сайлау учаскелері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"Сырдария ауданы әкімінің аппараты" мемлекеттік мекемесінің басшысы Қ.Бержановқа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Лекеров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Сырдария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 С.Отызбаев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"02" сәуір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N 154 сайлау учаскесі - Сырдария ауданы, А.Тоқмағанбетов ауылы, Сырдария аудандық білім бөлімінің "N 135 А.Тоқмағанбетов атындағы орта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155 сайлау учаскесі - Сырдария ауданы, Тереңөзек кенті, Сырдария аудандық мәдениет және тілдерді дамыту бөлімінің "Сырдария аудандық мәдениет үйлері мен клубтары"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156 сайлау учаскесі - Сырдария ауданы, Тереңөзек кенті, Сырдария аудандық білім бөлімінің "N 35 Иса Тоқтыбаев атындағы мектеп-лицей"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157 сайлау учаскесі - Сырдария ауданы, Тереңөзек кенті, "Қызылорда облысының білім басқармасының "Сырдария аграрлы- техникалық колледжі" коммуналдық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158 сайлау учаскесі - Сырдария ауданы, Тереңөзек кенті, Сырдария аудандық білім бөлімінің "N 131 орта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159 сайлау учаскесі - Сырдария ауданы, С.Сейфуллин ауылы, "С.Сейфуллин ауылдық округі әкімі аппараты" мемлекеттік мекемесінің "С.Сейфуллин ауылдық клубы"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160 сайлау учаскесі - Сырдария ауданы, Қалжан ахун ауылы, "Қалжан ахун ауылдық округі әкімі аппараты" мемлекеттік мекемесінің "Қалжан ахун ауылдық клубы"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161 сайлау учаскесі - Сырдария ауданы, Іңкәрдария ауылы, Сырдария аудандық білім бөлімінің "N 191 орта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162 сайлау учаскесі - Сырдария ауданы, Ақжарма ауылы, "Ақжарма ауылдық округі әкімі аппараты" мемлекеттік мекемесінің "Ақжарма ауылдық клубы"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163 сайлау учаскесі - Сырдария ауданы, Шаған ауылы, "Шаған ауылдық округі әкімі аппараты" мемлекеттік мекемесінің "Шаған ауылдық мәдениет үйі"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164 сайлау учаскесі - Сырдария ауданы, Шаған ауылы, Сырдария аудандық білім бөлімінің "Шаған әуез мектебі"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165 сайлау учаскесі - Сырдария ауданы, Н.Ілиясов ауылы, "Н.Ілиясов ауылдық округі әкімі аппараты" мемлекеттік мекемесінің "Н.Ілиясов ауылдық мәдениет үйі"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166 сайлау учаскесі - Сырдария ауданы, Шіркейлі ауылы, "Шіркейлі ауылдық округі әкімі аппараты" мемлекеттік мекемесінің "Шіркейлі ауылдық мәдениет үйі"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167 сайлау учаскесі - Сырдария ауданы, Қоғалыкөл ауылы, Сырдария аудандық білім бөлімінің "N 44 орта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168 сайлау учаскесі - Сырдария ауданы, Бесарық ауылы, Сырдария аудандық білім бөлімінің "N 147 орта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169 сайлау учаскесі - Сырдария ауданы, Аманкелді ауылы, "Аманкелді ауылдық округі әкімі аппараты" мемлекеттік мекемесінің "Аманкелді ауылдық мәдениет үйі"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170 сайлау учаскесі - Сырдария ауданы, Жетікөл ауылы, Сырдария аудандық білім бөлімінің "N 174 орта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171 сайлау учаскесі - Сырдария ауданы, Айдарлы ауылы, "Айдарлы ауылдық округі әкімі аппараты" мемлекеттік мекемесінің "Айдарлы ауылдық клубы" мемлекеттік коммуналдық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