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fc45a" w14:textId="49fc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"2014-2016 жылдарға арналған аудандық бюджет туралы" аудандық мәслихаттың 2013 жылғы 25 желтоқсандағы N 188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аудандық мәслихатының 2014 жылғы 05 тамыздағы N 250 шешімі. Қызылорда облысының Әділет департаментінде 2014 жылғы 19 тамызда N 4750 болып тіркелді. Шешімнің қабылдау мерзімінің өтуіне байланысты қолдану тоқтатылды (Қызылорда облысы Сырдария аудандық мәслихатының 2015 жылғы 06 қаңтардағы N 03-11/02 хатымен)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Ескерту. Шешімнің қабылдау мерзімінің өтуіне байланысты қолдану тоқтатылды (Қызылорда облысы Сырдария аудандық мәслихатының 06.01.2015 N 03-11/02 хатымен).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Бюджет кодексі» Қазақстан Республикасының 2008 жылғы 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 - өзі басқару туралы» Қазақстан Республикасының 2001 жылғы 23 қаңтардағы Заңының 6 - бабының 1 -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«2014 – 2016 жылдарға арналған аудандық бюджет туралы» аудандық мәслихаттың 2013 жылғы 25 желтоқсандағы кезекті ХХV сессиясының </w:t>
      </w:r>
      <w:r>
        <w:rPr>
          <w:rFonts w:ascii="Times New Roman"/>
          <w:b w:val="false"/>
          <w:i w:val="false"/>
          <w:color w:val="000000"/>
          <w:sz w:val="28"/>
        </w:rPr>
        <w:t>№ 188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(нормативтіқ құқықтық актілерді мемлекеттік Тіркеу тізілімінде 2014 жылғы 13 қаңтарда № 4576 болып тіркелді, «Тіршілік тынысы» газетінің 2014 жылғы 18 қаңтарда № 5 жарияланған)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«кірістер – 6 278 372 мың теңге»,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297958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бойынша– 6 968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3 049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2 970 397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«шығындар – 6 910 438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«таза бюджеттік кредит беру – 161 354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181 755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20 401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«қаржы активтерімен жасалатын операциялар бойынша сальдо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 (профициті) - - 793 420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 тапшылығын қаржыландыру (профицитін пайдалану) – 793 420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- 181 755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- 20 401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- 632 066 мың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 ресми жарияланған күнінен бастап қолданысқа енгізіледі және 2014 жылдың 1 қаңтарынан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ХХХІІ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Сейтмуратов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</w:t>
            </w:r>
          </w:p>
          <w:bookmarkEnd w:id="2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Маншарипов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2014 жылғы 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кезектен тыс ХХХІІ сессиясының № 250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1 - қосымша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Сырдария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2013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кезекті ХХV сессиясының № 188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1 - қосымша </w:t>
            </w:r>
          </w:p>
          <w:bookmarkEnd w:id="3"/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9"/>
        <w:gridCol w:w="1139"/>
        <w:gridCol w:w="1139"/>
        <w:gridCol w:w="6844"/>
        <w:gridCol w:w="23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23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КІРІСТЕР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3297958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«Отан», «Даңқ» ордендерімен марапатталған, «Халық Қаһарманы»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 коммуникациялық инфрақұрылымды жобалау, дамыту, жайластыру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– сауықтыру және спорттық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Cпорт объектілерін дамыту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 - 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өнеркәсіп және туризм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 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алу келісім -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