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279f" w14:textId="c592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25 желтоқсандағы N 188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2014 жылғы 11 қыркүйектегі N 252 шешімі. Қызылорда облысының Әділет департаментінде 2014 жылғы 19 қыркүйекте N 4760 болып тіркелді. Шешімнің қабылдау мерзімінің өтуіне байланысты қолдану тоқтатылды (Қызылорда облысы Сырдария аудандық мәслихатының 2015 жылғы 06 қаңтардағы N 03-11/02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(Қызылорда облысы Сырдария аудандық мәслихатының 06.01.2015 N 03-11/02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кодексi»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жергiлiктi мемлекеттiк басқару және өзiн-өзi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«2014-2016 жылдарға арналған аудандық бюджет туралы» Сырдария аудандық мәслихаттың 2013 жылғы 25 желтоқсандағы кезекті ХХV сессиясының 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2014 жылғы 13 қаңтарда № 4576 болып тіркелді, «Тіршілік тынысы» газетінің 2014 жыл
</w:t>
      </w:r>
      <w:r>
        <w:rPr>
          <w:rFonts w:ascii="Times New Roman"/>
          <w:b w:val="false"/>
          <w:i w:val="false"/>
          <w:color w:val="000000"/>
          <w:sz w:val="28"/>
        </w:rPr>
        <w:t>
ғы 18 қаңтарда № 5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6473894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3474700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2970397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7103360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кредиттеу – 161354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-181755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-20401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сальдо–2600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–2600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– - 793420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–793420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түсімі-181755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-20401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-632066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ХХХІІІ сессиясының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ХХХІІІ сессиясының № 252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кезекті ХХV сессиясының № 188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қосымша </w:t>
            </w:r>
          </w:p>
          <w:bookmarkEnd w:id="2"/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139"/>
        <w:gridCol w:w="1139"/>
        <w:gridCol w:w="6844"/>
        <w:gridCol w:w="233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