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b134" w14:textId="72ab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аудандық бюджет туралы" аудандық мәслихаттың 2013 жылғы 25 желтоқсандағы N 188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2014 жылғы 03 желтоқсандағы N 260 шешімі. Қызылорда облысының Әділет департаментінде 2014 жылғы 09 желтоқсанда N 4813 болып тіркелді. Шешімнің қабылдау мерзімінің өтуіне байланысты қолдану тоқтатылды (Қызылорда облысы Сырдария аудандық мәслихатының 2015 жылғы 06 қаңтардағы N 03-11/02 хатымен)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(Қызылорда облысы Сырдария аудандық мәслихатының 06.01.2015 N 03-11/02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кодексi»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жергiлiктi мемлекеттiк басқару және өзiн-өзi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«2014-2016 жылдарға арналған аудандық бюджет туралы» Сырдария аудандық мәслихаттың 2013 жылғы 25 желтоқсандағы кезекті ХХV сессиясының 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2014 жылғы 13 қаңтарда № 4576 болып тіркелді, «Тіршілік тынысы» газетінің 2014 жылғы 18 қаңтарда № 5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«кірістер – 6394801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3746397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25748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3049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2619607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«шығындар –7018717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«таза бюджеттік кредиттеу – 161354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-181755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-20401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«қаржы активтерімен жасалатын операциялар бойынша сальдо–8150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–8150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 тапшылығы – - 793420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 тапшылығын қаржыландыру –793420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-181755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-20401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- 632066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кент және ауылдық округі әкімінің аппараттарының бюджеттік бағдарламаларының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алғашқы ресми жарияланған күнінен бастап қолданысқа енгізіледі және 2014 жылғы 1 қаңтардан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ХХХV сессиясының төрағасы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О.Сейтмұратов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Б.Маншарипов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ХХХV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260 шешіміне 1-қосымша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ХХV сессиясының № 188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4"/>
        </w:tc>
      </w:tr>
    </w:tbl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1139"/>
        <w:gridCol w:w="1139"/>
        <w:gridCol w:w="6844"/>
        <w:gridCol w:w="2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кұралдарына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қөмек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«Отан», «Даңқ» ордендерімен марапатталған, «Халық Қаһарманы»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 - 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алу келісім -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 қаражаттарының пайдаланылатын 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ХХХV сессиясының № 260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218"/>
        </w:tc>
      </w:tr>
    </w:tbl>
    <w:bookmarkStart w:name="z290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 және ауылдық округі әкімінің аппараттарының бюджеттік бағдарламаларының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"/>
        <w:gridCol w:w="908"/>
        <w:gridCol w:w="775"/>
        <w:gridCol w:w="775"/>
        <w:gridCol w:w="908"/>
        <w:gridCol w:w="775"/>
        <w:gridCol w:w="641"/>
        <w:gridCol w:w="775"/>
        <w:gridCol w:w="775"/>
        <w:gridCol w:w="641"/>
        <w:gridCol w:w="508"/>
        <w:gridCol w:w="775"/>
        <w:gridCol w:w="775"/>
        <w:gridCol w:w="908"/>
        <w:gridCol w:w="908"/>
        <w:gridCol w:w="641"/>
        <w:gridCol w:w="775"/>
        <w:gridCol w:w="775"/>
        <w:gridCol w:w="1042"/>
      </w:tblGrid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Шіркейлі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Іңкәрдария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Н.Ілиясов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А.Тоқмағанбетов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