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3a8e" w14:textId="d063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2015-2017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2014 жылғы 26 желтоқсандағы № 265 шешiмi. Қызылорда облысының Әдiлет департаментiнде 2015 жылғы 08 қаңтарда № 4831 болып тiркелдi.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кодексi"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"2015-2017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6109658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3844572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19663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3049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бойынша – 2242374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–7488751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85540,4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- 118920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33379,6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–71536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–71536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– - 1536169,4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– 1537031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- 118920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33379,6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1450629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өзгерістер енгізілді - Қызылорда облысы Сырдария аудандық мәслихатының 04.02.2015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27.03.2015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18.05.2015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28.07.2015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; 25.09.2015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; 26.11.2015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 және 01.01.2015 бастап пайда болған қатынастарға таралады)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Облыстық бюджетке кірістерді бөлу нормативтері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жеке табыс салығы- 100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әлеуметтік салық – 100 пайыз.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Облыстық бюджеттен 2015 жылға берілетін субвенцияның көлемі 1148985 мың теңге болып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Ауылдық елдi мекендерде тұратын және жұмыс істейтiн мемлекеттiк әлеуметтiк қамсыздандыру, білім беру, мәдениет, спорт және ветеринария ұйымдарының мамандарына отын сатып алу үшiн Қазақстан Республикасының заңнамасына сәйкес біржолғы әлеуметтік көмек 4 (төрт) айлық есептік көрсеткіш көлемінде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Ауданның жергілікті атқарушы органның 2015 жылға арналған резерві 20000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жылға арналған жергiлiктi бюджеттердi атқару процесiнде секвестрлеуге жатпайтын жергiлiктi бюджеттiк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Кент және ауылдық округі әкімінің аппараттарының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О.Сейтмұратов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Б.Маншарипов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XXXVII сессиясының № 265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2015 жылға арналған аудандық бюджет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1-қосымша жаңа редакцияда - Қызылорда облысы Сырдария аудандық мәслихатының 26.11.2015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 және 01.01.2015 бастап пайда болған қатынастарға таралады).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015"/>
        <w:gridCol w:w="278"/>
        <w:gridCol w:w="1002"/>
        <w:gridCol w:w="17"/>
        <w:gridCol w:w="6400"/>
        <w:gridCol w:w="28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кұралдарына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және ветеринариялық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 - 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-1536169,4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1536169,4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алу келісім 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XXXVII сессиясының № 265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қосымша</w:t>
            </w:r>
          </w:p>
        </w:tc>
      </w:tr>
    </w:tbl>
    <w:bookmarkStart w:name="z25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102"/>
        <w:gridCol w:w="1102"/>
        <w:gridCol w:w="6918"/>
        <w:gridCol w:w="2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кұралдарына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тұратын және жұмыс істейтін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қөмек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 - 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алу келісім 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 қаражаттарының пайдаланылатын 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XXXVII сессиясының № 265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қосымша</w:t>
            </w:r>
          </w:p>
        </w:tc>
      </w:tr>
    </w:tbl>
    <w:bookmarkStart w:name="z165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102"/>
        <w:gridCol w:w="1102"/>
        <w:gridCol w:w="6918"/>
        <w:gridCol w:w="2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кұралдарына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тұратын және жұмыс істейтін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қөмек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 - 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алу келісім 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 қаражаттарының пайдаланылатын 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XXXVII сессиясының № 265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қосымша</w:t>
            </w:r>
          </w:p>
        </w:tc>
      </w:tr>
    </w:tbl>
    <w:bookmarkStart w:name="z239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жергілікті бюджеттердің атқарылуы процесінде секвестрлеуге жатпайтын жергілікті бюджеттік бағдарламалардың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XXXVII сессиясының № 265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қосымша</w:t>
            </w:r>
          </w:p>
        </w:tc>
      </w:tr>
    </w:tbl>
    <w:bookmarkStart w:name="z239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 және ауылдық округі әкімінің аппараттарының бюджеттік бағдарламаларының тізбесі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5-қосымша жаңа редакцияда - Қызылорда облысы Сырдария аудандық мәслихатының 26.11.2015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 және 01.01.2015 бастап пайда болған қатынастарға таралады).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"/>
        <w:gridCol w:w="883"/>
        <w:gridCol w:w="721"/>
        <w:gridCol w:w="721"/>
        <w:gridCol w:w="854"/>
        <w:gridCol w:w="724"/>
        <w:gridCol w:w="609"/>
        <w:gridCol w:w="721"/>
        <w:gridCol w:w="721"/>
        <w:gridCol w:w="769"/>
        <w:gridCol w:w="721"/>
        <w:gridCol w:w="721"/>
        <w:gridCol w:w="854"/>
        <w:gridCol w:w="854"/>
        <w:gridCol w:w="587"/>
        <w:gridCol w:w="721"/>
        <w:gridCol w:w="988"/>
      </w:tblGrid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Тереңөзек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Шіркейлі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Іңкәрдария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Н.Ілиясов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Ақжарма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А.Тоқмағанбетов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Қалжан ахун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