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b09f" w14:textId="5f4b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ауданында жергілікті қоғамдастықтың бөлек жиындарын өткізудің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2014 жылғы 21 ақпандағы N 26/4 шешімі. Қызылорда облысының Әділет департаментінде 2014 жылғы 26 наурызда N 4627 тіркелді. Күші жойылды - Қызылорда облысы Шиелі аудандық мәслихатының 2023 жылғы 26 желтоқсандағы № 11/25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Шиелі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11/25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Ескерту. Тақырыбы жаңа редакцияда - Қызылорда облысы Шиелі аудандық мәслихатының 08.04.2022 </w:t>
      </w:r>
      <w:r>
        <w:rPr>
          <w:rFonts w:ascii="Times New Roman"/>
          <w:b w:val="false"/>
          <w:i w:val="false"/>
          <w:color w:val="000000"/>
          <w:sz w:val="28"/>
        </w:rPr>
        <w:t>№ 21/25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</w:p>
    <w:bookmarkStart w:name="z4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N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Бөлек жергілікті қоғамдастық жиындарын өткізудің үлгі қағидаларына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</w:t>
      </w:r>
      <w:r>
        <w:rPr>
          <w:rFonts w:ascii="Times New Roman"/>
          <w:b w:val="false"/>
          <w:i w:val="false"/>
          <w:color w:val="000000"/>
          <w:sz w:val="28"/>
        </w:rPr>
        <w:t>бөлек жергiлiктi қоғамдастық жиындарын өткiзудiң 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Әбдіқадырова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26/4 шешімімен бекітілген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ауданында жергілікті қоғамдастықтың бөлек жиындарын өткізу қағидалары</w:t>
      </w:r>
    </w:p>
    <w:bookmarkEnd w:id="4"/>
    <w:bookmarkStart w:name="z5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- Қызылорда облысы Шиелі аудандық мәслихатының 08.04.2022 </w:t>
      </w:r>
      <w:r>
        <w:rPr>
          <w:rFonts w:ascii="Times New Roman"/>
          <w:b w:val="false"/>
          <w:i w:val="false"/>
          <w:color w:val="ff0000"/>
          <w:sz w:val="28"/>
        </w:rPr>
        <w:t>№ 21/25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Шиелі ауданында Жергілікті қоғамдастықтың бөлек жиындарын өткізудің қағидасы "Қазақстан Республикасындағы жергілікті мемлекеттік басқару және өзін-өзі басқару туралы"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кент, ауылдық округ, көше, көппәтерлі тұрғын үй тұрғындарының жергілікті қоғамдастығының бөлек жиындарын өткізудің тәртібін белгілейді.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көше, көппәтерлі тұрғын үй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Жергілікті қоғамдастықтың бөлек жиындарын өткізу тәртібі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ауылдың, кенттің, ауылдық округтің аумағы учаскелерге (ауылдар, шағын аудандар, көшелер, көппәтерлі тұрғын үйлер) бөлінеді.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ауылдың, кенттің және ауылдық округтің әкімі шақырады және ұйымдастырады.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ауыл, кент және ауылдық округ әкімі бұқаралық ақпарат құралдарына немесе мемлекеттік органның интернет-ресурсында, сондай-ақ ауыл, кент және ауылдық округ әкімі аппаратының ақпараттық қабырғаларына және баршаға көрінетін жерлерге орналастыру арқылы олар өткізілетін күнге дейін күнтізбелік он күннен кешіктірмей хабарлайды.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Ауыл, шағын аудан, көше, көппәтерлі тұрғын үй шегінде бөлек жергілікті қоғамдастық жиынын өткізуді ауыл, кент және ауылдық округ әкімі ұйымдастырады.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аудан немесе көше шегінде көппәтерлі үйлер болған жағдайда, көппәтерлі үйдің бөлек жиындары өткізілмейді.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ауылдың, шағын ауданның, көшенің, көппәтерлі тұрғын үйдің қатысып отырған, оған қатысуға құқығы бар тұрғындарын тіркеу жүргізіледі.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ауылда, шағын ауданда, көшеде, көппәтерлі үйде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ауыл, кент, ауылдық округ әкімі немесе ол уәкілеттік берген тұлға ашады.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кент, ауылдық округ әкімі немесе ол уәкілеттік берген тұлға бөлек жергілікті қоғамдастық жиынының төрағасы болып табылады.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ауыл, шағын аудан, көше,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тиісті ауыл, кент және ауылдық округ әкімінің аппаратына беріледі.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