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bae" w14:textId="49b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2014 жылғы 04 сәуірдегі N 14 шешімі. Қызылорда облысының Әділет департаментінде 2014 жылғы 18 сәуірде N 4640 болып тіркелді. Күші жойылды - Қызылорда облысы Шиелі ауданы әкімінің 2015 жылғы 23 қаңтардағы N 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облысы Шиелі ауданы әкімінің 23.01.2015 N 12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Шиелі ауданы әкімі аппаратының басшысы Б.Байхожаевқа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М.Дулатов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"04" сәуір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5693"/>
        <w:gridCol w:w="4459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округі, 1 Май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округі, Бірлестік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Майлытоғай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ауылдық округі, Қызылқайың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округі, Жансейіт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Керделі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Жиделіарық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Ақмая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ауылдық округі;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