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28f2" w14:textId="80c2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2014 жылғы 11 сәуірдегі № 27/6 шешімі. Қызылорда облысының Әділет департаментінде 2014 жылғы 24 сәуірде № 4643 болып тіркелді. Күші жойылды - Қызылорда облысы Шиелі аудандық мәслихатының 2016 жылғы 04 мамырдағы № 40/6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аудандық мәслихатының 04.05.2016 </w:t>
      </w:r>
      <w:r>
        <w:rPr>
          <w:rFonts w:ascii="Times New Roman"/>
          <w:b w:val="false"/>
          <w:i w:val="false"/>
          <w:color w:val="ff0000"/>
          <w:sz w:val="28"/>
        </w:rPr>
        <w:t>№ 40/6</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Қызылорда облысы Шиелі аудандық мәслихатының 02.03.2015 </w:t>
      </w:r>
      <w:r>
        <w:rPr>
          <w:rFonts w:ascii="Times New Roman"/>
          <w:b w:val="false"/>
          <w:i w:val="false"/>
          <w:color w:val="ff0000"/>
          <w:sz w:val="28"/>
        </w:rPr>
        <w:t>N 37/7</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N 2247</w:t>
      </w:r>
      <w:r>
        <w:rPr>
          <w:rFonts w:ascii="Times New Roman"/>
          <w:b w:val="false"/>
          <w:i w:val="false"/>
          <w:color w:val="000000"/>
          <w:sz w:val="28"/>
        </w:rPr>
        <w:t xml:space="preserve"> Заңына,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N 2676</w:t>
      </w:r>
      <w:r>
        <w:rPr>
          <w:rFonts w:ascii="Times New Roman"/>
          <w:b w:val="false"/>
          <w:i w:val="false"/>
          <w:color w:val="000000"/>
          <w:sz w:val="28"/>
        </w:rPr>
        <w:t xml:space="preserve"> Заңына Қазақстан Республикасының 1999 жылғы 5 сәуірдегі </w:t>
      </w:r>
      <w:r>
        <w:rPr>
          <w:rFonts w:ascii="Times New Roman"/>
          <w:b w:val="false"/>
          <w:i w:val="false"/>
          <w:color w:val="000000"/>
          <w:sz w:val="28"/>
        </w:rPr>
        <w:t>N 365-1</w:t>
      </w:r>
      <w:r>
        <w:rPr>
          <w:rFonts w:ascii="Times New Roman"/>
          <w:b w:val="false"/>
          <w:i w:val="false"/>
          <w:color w:val="000000"/>
          <w:sz w:val="28"/>
        </w:rPr>
        <w:t xml:space="preserve"> Заңына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w:t>
      </w:r>
      <w:r>
        <w:rPr>
          <w:rFonts w:ascii="Times New Roman"/>
          <w:b w:val="false"/>
          <w:i w:val="false"/>
          <w:color w:val="000000"/>
          <w:sz w:val="28"/>
        </w:rPr>
        <w:t xml:space="preserve"> қаулысына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шешім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Шиелі аудандық</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сессия</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Абдықадырова</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Шиелі аудандық</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"Шиелі аудандық жұмыспен қамту және</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әлеуметтік бағдарламалар бөлімінің басшысы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 И.Байкенжеев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"11" сәуір 2014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2014 жылғы 11 сәуірдегі</w:t>
            </w:r>
            <w:r>
              <w:br/>
            </w:r>
            <w:r>
              <w:rPr>
                <w:rFonts w:ascii="Times New Roman"/>
                <w:b w:val="false"/>
                <w:i w:val="false"/>
                <w:color w:val="000000"/>
                <w:sz w:val="20"/>
              </w:rPr>
              <w:t>N 27/6 шешiмiмен бекiтiлген</w:t>
            </w:r>
          </w:p>
        </w:tc>
      </w:tr>
    </w:tbl>
    <w:bookmarkStart w:name="z4" w:id="0"/>
    <w:p>
      <w:pPr>
        <w:spacing w:after="0"/>
        <w:ind w:left="0"/>
        <w:jc w:val="left"/>
      </w:pPr>
      <w:r>
        <w:rPr>
          <w:rFonts w:ascii="Times New Roman"/>
          <w:b/>
          <w:i w:val="false"/>
          <w:color w:val="000000"/>
        </w:rPr>
        <w:t xml:space="preserve"> Әлеуметтік көмек көрсету, оның мөлшерін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Шешімнің атауы жаңа редакцияда - Қызылорда облысы Шиелі аудандық мәслихатының 02.03.2015 </w:t>
      </w:r>
      <w:r>
        <w:rPr>
          <w:rFonts w:ascii="Times New Roman"/>
          <w:b w:val="false"/>
          <w:i w:val="false"/>
          <w:color w:val="ff0000"/>
          <w:sz w:val="28"/>
        </w:rPr>
        <w:t>N 37/7</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1. </w:t>
      </w:r>
      <w:r>
        <w:rPr>
          <w:rFonts w:ascii="Times New Roman"/>
          <w:b w:val="false"/>
          <w:i w:val="false"/>
          <w:color w:val="000000"/>
          <w:sz w:val="28"/>
        </w:rPr>
        <w:t xml:space="preserve"> Осы Шиелі ауданындағы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N 504</w:t>
      </w:r>
      <w:r>
        <w:rPr>
          <w:rFonts w:ascii="Times New Roman"/>
          <w:b w:val="false"/>
          <w:i w:val="false"/>
          <w:color w:val="000000"/>
          <w:sz w:val="28"/>
        </w:rPr>
        <w:t xml:space="preserve">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Қағидада пайдаланылатын негiзгi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 xml:space="preserve">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xml:space="preserve">
      2) </w:t>
      </w:r>
      <w:r>
        <w:rPr>
          <w:rFonts w:ascii="Times New Roman"/>
          <w:b w:val="false"/>
          <w:i w:val="false"/>
          <w:color w:val="000000"/>
          <w:sz w:val="28"/>
        </w:rPr>
        <w:t xml:space="preserve">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3) </w:t>
      </w:r>
      <w:r>
        <w:rPr>
          <w:rFonts w:ascii="Times New Roman"/>
          <w:b w:val="false"/>
          <w:i w:val="false"/>
          <w:color w:val="000000"/>
          <w:sz w:val="28"/>
        </w:rPr>
        <w:t xml:space="preserve">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xml:space="preserve">
      4) </w:t>
      </w:r>
      <w:r>
        <w:rPr>
          <w:rFonts w:ascii="Times New Roman"/>
          <w:b w:val="false"/>
          <w:i w:val="false"/>
          <w:color w:val="000000"/>
          <w:sz w:val="28"/>
        </w:rPr>
        <w:t xml:space="preserve">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(Шиелі ауданының әкімдігі (бұдан әрі - ЖАО));</w:t>
      </w:r>
      <w:r>
        <w:br/>
      </w:r>
      <w:r>
        <w:rPr>
          <w:rFonts w:ascii="Times New Roman"/>
          <w:b w:val="false"/>
          <w:i w:val="false"/>
          <w:color w:val="000000"/>
          <w:sz w:val="28"/>
        </w:rPr>
        <w:t xml:space="preserve">
      5) </w:t>
      </w:r>
      <w:r>
        <w:rPr>
          <w:rFonts w:ascii="Times New Roman"/>
          <w:b w:val="false"/>
          <w:i w:val="false"/>
          <w:color w:val="000000"/>
          <w:sz w:val="28"/>
        </w:rPr>
        <w:t xml:space="preserve"> 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6) </w:t>
      </w:r>
      <w:r>
        <w:rPr>
          <w:rFonts w:ascii="Times New Roman"/>
          <w:b w:val="false"/>
          <w:i w:val="false"/>
          <w:color w:val="000000"/>
          <w:sz w:val="28"/>
        </w:rPr>
        <w:t xml:space="preserve">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xml:space="preserve">
      7) </w:t>
      </w:r>
      <w:r>
        <w:rPr>
          <w:rFonts w:ascii="Times New Roman"/>
          <w:b w:val="false"/>
          <w:i w:val="false"/>
          <w:color w:val="000000"/>
          <w:sz w:val="28"/>
        </w:rPr>
        <w:t xml:space="preserve">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xml:space="preserve">
      8) </w:t>
      </w:r>
      <w:r>
        <w:rPr>
          <w:rFonts w:ascii="Times New Roman"/>
          <w:b w:val="false"/>
          <w:i w:val="false"/>
          <w:color w:val="000000"/>
          <w:sz w:val="28"/>
        </w:rPr>
        <w:t xml:space="preserve"> уәкiлеттi орган – жергілікті бюджет есебінен қаржыландырылатын, әлеуметтік көмек көрсетуді жүзеге асыратын "Шиелі аудандық жұмыспен қамту және әлеуметтік бағдарламалар бөлімі" мемлекеттік мекемесі;</w:t>
      </w:r>
      <w:r>
        <w:br/>
      </w:r>
      <w:r>
        <w:rPr>
          <w:rFonts w:ascii="Times New Roman"/>
          <w:b w:val="false"/>
          <w:i w:val="false"/>
          <w:color w:val="000000"/>
          <w:sz w:val="28"/>
        </w:rPr>
        <w:t xml:space="preserve">
      9) </w:t>
      </w:r>
      <w:r>
        <w:rPr>
          <w:rFonts w:ascii="Times New Roman"/>
          <w:b w:val="false"/>
          <w:i w:val="false"/>
          <w:color w:val="000000"/>
          <w:sz w:val="28"/>
        </w:rPr>
        <w:t xml:space="preserve">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w:t>
      </w:r>
      <w:r>
        <w:br/>
      </w:r>
      <w:r>
        <w:rPr>
          <w:rFonts w:ascii="Times New Roman"/>
          <w:b w:val="false"/>
          <w:i w:val="false"/>
          <w:color w:val="000000"/>
          <w:sz w:val="28"/>
        </w:rPr>
        <w:t xml:space="preserve">
      10) </w:t>
      </w:r>
      <w:r>
        <w:rPr>
          <w:rFonts w:ascii="Times New Roman"/>
          <w:b w:val="false"/>
          <w:i w:val="false"/>
          <w:color w:val="000000"/>
          <w:sz w:val="28"/>
        </w:rPr>
        <w:t xml:space="preserve">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xml:space="preserve">
      11) </w:t>
      </w:r>
      <w:r>
        <w:rPr>
          <w:rFonts w:ascii="Times New Roman"/>
          <w:b w:val="false"/>
          <w:i w:val="false"/>
          <w:color w:val="000000"/>
          <w:sz w:val="28"/>
        </w:rPr>
        <w:t xml:space="preserve">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 xml:space="preserve">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 xml:space="preserve">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Әлеуметтік көмек алушылар санаттарының тізбесі:</w:t>
      </w:r>
      <w:r>
        <w:br/>
      </w:r>
      <w:r>
        <w:rPr>
          <w:rFonts w:ascii="Times New Roman"/>
          <w:b w:val="false"/>
          <w:i w:val="false"/>
          <w:color w:val="000000"/>
          <w:sz w:val="28"/>
        </w:rPr>
        <w:t xml:space="preserve">
      1) </w:t>
      </w:r>
      <w:r>
        <w:rPr>
          <w:rFonts w:ascii="Times New Roman"/>
          <w:b w:val="false"/>
          <w:i w:val="false"/>
          <w:color w:val="000000"/>
          <w:sz w:val="28"/>
        </w:rPr>
        <w:t xml:space="preserve"> Ұлы Отан соғысы қатысушылары және мүгедектері;</w:t>
      </w:r>
      <w:r>
        <w:br/>
      </w:r>
      <w:r>
        <w:rPr>
          <w:rFonts w:ascii="Times New Roman"/>
          <w:b w:val="false"/>
          <w:i w:val="false"/>
          <w:color w:val="000000"/>
          <w:sz w:val="28"/>
        </w:rPr>
        <w:t xml:space="preserve">
      2) </w:t>
      </w:r>
      <w:r>
        <w:rPr>
          <w:rFonts w:ascii="Times New Roman"/>
          <w:b w:val="false"/>
          <w:i w:val="false"/>
          <w:color w:val="000000"/>
          <w:sz w:val="28"/>
        </w:rPr>
        <w:t xml:space="preserve">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басқа мемлекеттердiң аумақтарындағы ұрыс қимылдарына қатысушылар, атап айтқанда:</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xml:space="preserve">
      3) </w:t>
      </w:r>
      <w:r>
        <w:rPr>
          <w:rFonts w:ascii="Times New Roman"/>
          <w:b w:val="false"/>
          <w:i w:val="false"/>
          <w:color w:val="000000"/>
          <w:sz w:val="28"/>
        </w:rPr>
        <w:t xml:space="preserve">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xml:space="preserve">
      4) </w:t>
      </w:r>
      <w:r>
        <w:rPr>
          <w:rFonts w:ascii="Times New Roman"/>
          <w:b w:val="false"/>
          <w:i w:val="false"/>
          <w:color w:val="000000"/>
          <w:sz w:val="28"/>
        </w:rPr>
        <w:t xml:space="preserve">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xml:space="preserve">
      5) </w:t>
      </w:r>
      <w:r>
        <w:rPr>
          <w:rFonts w:ascii="Times New Roman"/>
          <w:b w:val="false"/>
          <w:i w:val="false"/>
          <w:color w:val="000000"/>
          <w:sz w:val="28"/>
        </w:rPr>
        <w:t xml:space="preserve">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xml:space="preserve">
      6) </w:t>
      </w:r>
      <w:r>
        <w:rPr>
          <w:rFonts w:ascii="Times New Roman"/>
          <w:b w:val="false"/>
          <w:i w:val="false"/>
          <w:color w:val="000000"/>
          <w:sz w:val="28"/>
        </w:rPr>
        <w:t xml:space="preserve"> мүгедектер, мүгедек баланы тәрбиелеушілер, үйде тәрбиеленетін және оқитын мүгедек балалар;</w:t>
      </w:r>
      <w:r>
        <w:br/>
      </w:r>
      <w:r>
        <w:rPr>
          <w:rFonts w:ascii="Times New Roman"/>
          <w:b w:val="false"/>
          <w:i w:val="false"/>
          <w:color w:val="000000"/>
          <w:sz w:val="28"/>
        </w:rPr>
        <w:t xml:space="preserve">
      7) </w:t>
      </w:r>
      <w:r>
        <w:rPr>
          <w:rFonts w:ascii="Times New Roman"/>
          <w:b w:val="false"/>
          <w:i w:val="false"/>
          <w:color w:val="000000"/>
          <w:sz w:val="28"/>
        </w:rPr>
        <w:t xml:space="preserve">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xml:space="preserve">
      8) </w:t>
      </w:r>
      <w:r>
        <w:rPr>
          <w:rFonts w:ascii="Times New Roman"/>
          <w:b w:val="false"/>
          <w:i w:val="false"/>
          <w:color w:val="000000"/>
          <w:sz w:val="28"/>
        </w:rPr>
        <w:t xml:space="preserve">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xml:space="preserve">
      9) </w:t>
      </w:r>
      <w:r>
        <w:rPr>
          <w:rFonts w:ascii="Times New Roman"/>
          <w:b w:val="false"/>
          <w:i w:val="false"/>
          <w:color w:val="000000"/>
          <w:sz w:val="28"/>
        </w:rPr>
        <w:t xml:space="preserve">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xml:space="preserve">
      10) </w:t>
      </w:r>
      <w:r>
        <w:rPr>
          <w:rFonts w:ascii="Times New Roman"/>
          <w:b w:val="false"/>
          <w:i w:val="false"/>
          <w:color w:val="000000"/>
          <w:sz w:val="28"/>
        </w:rPr>
        <w:t xml:space="preserve">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xml:space="preserve">
      11) </w:t>
      </w:r>
      <w:r>
        <w:rPr>
          <w:rFonts w:ascii="Times New Roman"/>
          <w:b w:val="false"/>
          <w:i w:val="false"/>
          <w:color w:val="000000"/>
          <w:sz w:val="28"/>
        </w:rPr>
        <w:t xml:space="preserve">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xml:space="preserve">
      12)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диспансерлікесепте тұрған балалар;</w:t>
      </w:r>
      <w:r>
        <w:br/>
      </w:r>
      <w:r>
        <w:rPr>
          <w:rFonts w:ascii="Times New Roman"/>
          <w:b w:val="false"/>
          <w:i w:val="false"/>
          <w:color w:val="000000"/>
          <w:sz w:val="28"/>
        </w:rPr>
        <w:t xml:space="preserve">
      13) </w:t>
      </w:r>
      <w:r>
        <w:rPr>
          <w:rFonts w:ascii="Times New Roman"/>
          <w:b w:val="false"/>
          <w:i w:val="false"/>
          <w:color w:val="000000"/>
          <w:sz w:val="28"/>
        </w:rPr>
        <w:t xml:space="preserve"> әлеуметтік тұрғыдан халықтың осал топтарынан білім алушы студенттер, атап айтқанда:</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Адамның (отбасының) материалдық-тұрмыстық жағдайына тексеру жүргізу үшін мыналар:</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заңнамасында көзделген негіздемелер;</w:t>
      </w:r>
      <w:r>
        <w:br/>
      </w:r>
      <w:r>
        <w:rPr>
          <w:rFonts w:ascii="Times New Roman"/>
          <w:b w:val="false"/>
          <w:i w:val="false"/>
          <w:color w:val="000000"/>
          <w:sz w:val="28"/>
        </w:rPr>
        <w:t xml:space="preserve">
      2)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w:t>
      </w: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аудандық мәслихат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Қызылорда облысы Шиелі аудандық мәслихатының 02.03.2015 </w:t>
      </w:r>
      <w:r>
        <w:rPr>
          <w:rFonts w:ascii="Times New Roman"/>
          <w:b w:val="false"/>
          <w:i w:val="false"/>
          <w:color w:val="ff0000"/>
          <w:sz w:val="28"/>
        </w:rPr>
        <w:t>N 37/7</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 xml:space="preserve"> Әлеуметтік көмек атаулы күндер мен мерекелік күндерге келесі мөлшерде:</w:t>
      </w:r>
      <w:r>
        <w:br/>
      </w:r>
      <w:r>
        <w:rPr>
          <w:rFonts w:ascii="Times New Roman"/>
          <w:b w:val="false"/>
          <w:i w:val="false"/>
          <w:color w:val="000000"/>
          <w:sz w:val="28"/>
        </w:rPr>
        <w:t xml:space="preserve">
      1) </w:t>
      </w:r>
      <w:r>
        <w:rPr>
          <w:rFonts w:ascii="Times New Roman"/>
          <w:b w:val="false"/>
          <w:i w:val="false"/>
          <w:color w:val="000000"/>
          <w:sz w:val="28"/>
        </w:rPr>
        <w:t xml:space="preserve">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 xml:space="preserve">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мөлшерде;</w:t>
      </w:r>
      <w:r>
        <w:br/>
      </w:r>
      <w:r>
        <w:rPr>
          <w:rFonts w:ascii="Times New Roman"/>
          <w:b w:val="false"/>
          <w:i w:val="false"/>
          <w:color w:val="000000"/>
          <w:sz w:val="28"/>
        </w:rPr>
        <w:t>
      </w:t>
      </w:r>
      <w:r>
        <w:rPr>
          <w:rFonts w:ascii="Times New Roman"/>
          <w:b w:val="false"/>
          <w:i w:val="false"/>
          <w:color w:val="000000"/>
          <w:sz w:val="28"/>
        </w:rPr>
        <w:t>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мөлшерде көрсетіледі;</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бір жолғы көмек 150000 теңге;</w:t>
      </w:r>
      <w:r>
        <w:br/>
      </w:r>
      <w:r>
        <w:rPr>
          <w:rFonts w:ascii="Times New Roman"/>
          <w:b w:val="false"/>
          <w:i w:val="false"/>
          <w:color w:val="000000"/>
          <w:sz w:val="28"/>
        </w:rPr>
        <w:t xml:space="preserve">
      2) </w:t>
      </w:r>
      <w:r>
        <w:rPr>
          <w:rFonts w:ascii="Times New Roman"/>
          <w:b w:val="false"/>
          <w:i w:val="false"/>
          <w:color w:val="000000"/>
          <w:sz w:val="28"/>
        </w:rPr>
        <w:t xml:space="preserve">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w:t>
      </w:r>
      <w:r>
        <w:br/>
      </w:r>
      <w:r>
        <w:rPr>
          <w:rFonts w:ascii="Times New Roman"/>
          <w:b w:val="false"/>
          <w:i w:val="false"/>
          <w:color w:val="000000"/>
          <w:sz w:val="28"/>
        </w:rPr>
        <w:t xml:space="preserve">
      3) </w:t>
      </w:r>
      <w:r>
        <w:rPr>
          <w:rFonts w:ascii="Times New Roman"/>
          <w:b w:val="false"/>
          <w:i w:val="false"/>
          <w:color w:val="000000"/>
          <w:sz w:val="28"/>
        </w:rPr>
        <w:t xml:space="preserve">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-30 айлық есептік көрсеткіш;</w:t>
      </w:r>
      <w:r>
        <w:br/>
      </w:r>
      <w:r>
        <w:rPr>
          <w:rFonts w:ascii="Times New Roman"/>
          <w:b w:val="false"/>
          <w:i w:val="false"/>
          <w:color w:val="000000"/>
          <w:sz w:val="28"/>
        </w:rPr>
        <w:t xml:space="preserve">
      4) </w:t>
      </w:r>
      <w:r>
        <w:rPr>
          <w:rFonts w:ascii="Times New Roman"/>
          <w:b w:val="false"/>
          <w:i w:val="false"/>
          <w:color w:val="000000"/>
          <w:sz w:val="28"/>
        </w:rPr>
        <w:t xml:space="preserve"> 26 сәуір -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w:t>
      </w:r>
      <w:r>
        <w:br/>
      </w:r>
      <w:r>
        <w:rPr>
          <w:rFonts w:ascii="Times New Roman"/>
          <w:b w:val="false"/>
          <w:i w:val="false"/>
          <w:color w:val="000000"/>
          <w:sz w:val="28"/>
        </w:rPr>
        <w:t xml:space="preserve">
      5) </w:t>
      </w:r>
      <w:r>
        <w:rPr>
          <w:rFonts w:ascii="Times New Roman"/>
          <w:b w:val="false"/>
          <w:i w:val="false"/>
          <w:color w:val="000000"/>
          <w:sz w:val="28"/>
        </w:rPr>
        <w:t xml:space="preserve"> 29 тамыз-Халықаралық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объектілердегі басқа да радияциялық апаттар мен авариялардың зардаптарын жоюға қатысқан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өзгерістер енгізілді - Қызылорда облысы Шиелі аудандық мәслихатының 02.03.2015 </w:t>
      </w:r>
      <w:r>
        <w:rPr>
          <w:rFonts w:ascii="Times New Roman"/>
          <w:b w:val="false"/>
          <w:i w:val="false"/>
          <w:color w:val="ff0000"/>
          <w:sz w:val="28"/>
        </w:rPr>
        <w:t>N 37/7</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жылына бір рет – шекті шама 40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әлеуметтік қолдау ретінде, айына – шекті шама 1,9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Үйде тәрбиеленетін және оқитын мүгедек балаларға әлеуметтік көмек білім беру кезеңіне тоқсан сайын – шекті шама 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 ай сайын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диспансерлік есепте тұрған балаларға ағымдағы жылдың сәуір айынан бастап,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12-1-тармақпен толықтырылды - Қызылорда облысы Шиелі аудандық мәслихатының 02.03.2015 </w:t>
      </w:r>
      <w:r>
        <w:rPr>
          <w:rFonts w:ascii="Times New Roman"/>
          <w:b w:val="false"/>
          <w:i w:val="false"/>
          <w:color w:val="ff0000"/>
          <w:sz w:val="28"/>
        </w:rPr>
        <w:t>N 37/7</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Жоғары оқу орнынан кейінгі кәсіптік оқу бағдарламаларын іске асыратын білім беру ұйымдарына ғылыми және педагогикалық кадрларды даярлауға бағытталған магистр академиялық және бакалавр академиялық дәрежелерін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аудан жастарына тағайындалады.</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 xml:space="preserve"> Өмiрлiк қиын жағдай туындаған кезде әлеуметтiк көмек алу үшiн өтiнiш берушi өзiнiң немесе отбасының атынан уәкiлеттi органға немесе кент, ауыл, ауылдық округтің әкiмiне өтiнiшке қоса мынадай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 xml:space="preserve"> тұрақты тұрғылықты жерi бойынша тiркелгенiн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xml:space="preserve">
      4) </w:t>
      </w:r>
      <w:r>
        <w:rPr>
          <w:rFonts w:ascii="Times New Roman"/>
          <w:b w:val="false"/>
          <w:i w:val="false"/>
          <w:color w:val="000000"/>
          <w:sz w:val="28"/>
        </w:rPr>
        <w:t xml:space="preserve"> адамның (отбасы мүшелерiнiң) табыстары туралы мәлiметтердi;</w:t>
      </w:r>
      <w:r>
        <w:br/>
      </w:r>
      <w:r>
        <w:rPr>
          <w:rFonts w:ascii="Times New Roman"/>
          <w:b w:val="false"/>
          <w:i w:val="false"/>
          <w:color w:val="000000"/>
          <w:sz w:val="28"/>
        </w:rPr>
        <w:t xml:space="preserve">
      5) </w:t>
      </w:r>
      <w:r>
        <w:rPr>
          <w:rFonts w:ascii="Times New Roman"/>
          <w:b w:val="false"/>
          <w:i w:val="false"/>
          <w:color w:val="000000"/>
          <w:sz w:val="28"/>
        </w:rPr>
        <w:t xml:space="preserve">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xml:space="preserve"> Өмiрлiк қиын жағдай туындаған кезде әлеуметтiк көмек көрсетуге өтiнiш келiп түскен кезде уәкiлеттi орган немесе кент,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 Учаскелiк комиссия құжаттарды алған күннен бастап екi жұмыс күнi iшiнде өтiнiш берушiге тексеру жүргiзедi, оның нәтижелерi бойынша осы </w:t>
      </w:r>
      <w:r>
        <w:rPr>
          <w:rFonts w:ascii="Times New Roman"/>
          <w:b w:val="false"/>
          <w:i w:val="false"/>
          <w:color w:val="000000"/>
          <w:sz w:val="28"/>
        </w:rPr>
        <w:t>Қағиданың 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 xml:space="preserve">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 xml:space="preserve">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Уәкiлеттi орган учаскелiк комиссиядан немесе кент,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xml:space="preserve">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 xml:space="preserve">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Осы Қағиданың 19 және 20-тармақтарында көрсетiлген жағдайларда уәкiлеттi орган өтiнiш берушiден немесе кент,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 xml:space="preserve">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 xml:space="preserve"> Әлеуметтiк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 xml:space="preserve"> өтiнiш берушi ұсынған мәлiметтердiң дәйексiздiгi анықталған;</w:t>
      </w:r>
      <w:r>
        <w:br/>
      </w:r>
      <w:r>
        <w:rPr>
          <w:rFonts w:ascii="Times New Roman"/>
          <w:b w:val="false"/>
          <w:i w:val="false"/>
          <w:color w:val="000000"/>
          <w:sz w:val="28"/>
        </w:rPr>
        <w:t xml:space="preserve">
      2) </w:t>
      </w:r>
      <w:r>
        <w:rPr>
          <w:rFonts w:ascii="Times New Roman"/>
          <w:b w:val="false"/>
          <w:i w:val="false"/>
          <w:color w:val="000000"/>
          <w:sz w:val="28"/>
        </w:rPr>
        <w:t xml:space="preserve">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xml:space="preserve">
      3) </w:t>
      </w:r>
      <w:r>
        <w:rPr>
          <w:rFonts w:ascii="Times New Roman"/>
          <w:b w:val="false"/>
          <w:i w:val="false"/>
          <w:color w:val="000000"/>
          <w:sz w:val="28"/>
        </w:rPr>
        <w:t xml:space="preserve">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xml:space="preserve">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N 237-ө</w:t>
      </w:r>
      <w:r>
        <w:rPr>
          <w:rFonts w:ascii="Times New Roman"/>
          <w:b w:val="false"/>
          <w:i w:val="false"/>
          <w:color w:val="000000"/>
          <w:sz w:val="28"/>
        </w:rPr>
        <w:t xml:space="preserve"> бұйрығына сәйкес жүргізеді.</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Әлеуметтiк көмек:</w:t>
      </w:r>
      <w:r>
        <w:br/>
      </w:r>
      <w:r>
        <w:rPr>
          <w:rFonts w:ascii="Times New Roman"/>
          <w:b w:val="false"/>
          <w:i w:val="false"/>
          <w:color w:val="000000"/>
          <w:sz w:val="28"/>
        </w:rPr>
        <w:t xml:space="preserve">
      1) </w:t>
      </w:r>
      <w:r>
        <w:rPr>
          <w:rFonts w:ascii="Times New Roman"/>
          <w:b w:val="false"/>
          <w:i w:val="false"/>
          <w:color w:val="000000"/>
          <w:sz w:val="28"/>
        </w:rPr>
        <w:t xml:space="preserve"> алушы қайтыс болған;</w:t>
      </w:r>
      <w:r>
        <w:br/>
      </w:r>
      <w:r>
        <w:rPr>
          <w:rFonts w:ascii="Times New Roman"/>
          <w:b w:val="false"/>
          <w:i w:val="false"/>
          <w:color w:val="000000"/>
          <w:sz w:val="28"/>
        </w:rPr>
        <w:t xml:space="preserve">
      2) </w:t>
      </w:r>
      <w:r>
        <w:rPr>
          <w:rFonts w:ascii="Times New Roman"/>
          <w:b w:val="false"/>
          <w:i w:val="false"/>
          <w:color w:val="000000"/>
          <w:sz w:val="28"/>
        </w:rPr>
        <w:t xml:space="preserve"> алушы тиiстi әкiмшiлiк-аумақтық бiрлiктiң шегiнен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 алушыны мемлекеттiк медициналық-әлеуметтiк мекемелерге тұруға жiберген;</w:t>
      </w:r>
      <w:r>
        <w:br/>
      </w:r>
      <w:r>
        <w:rPr>
          <w:rFonts w:ascii="Times New Roman"/>
          <w:b w:val="false"/>
          <w:i w:val="false"/>
          <w:color w:val="000000"/>
          <w:sz w:val="28"/>
        </w:rPr>
        <w:t xml:space="preserve">
      4) </w:t>
      </w:r>
      <w:r>
        <w:rPr>
          <w:rFonts w:ascii="Times New Roman"/>
          <w:b w:val="false"/>
          <w:i w:val="false"/>
          <w:color w:val="000000"/>
          <w:sz w:val="28"/>
        </w:rPr>
        <w:t xml:space="preserve">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xml:space="preserve">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5. Әлеуметтік көмекті төлеу және қаржыландыру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және шоттарға ақшалай сомаларды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w:t>
      </w:r>
      <w:r>
        <w:rPr>
          <w:rFonts w:ascii="Times New Roman"/>
          <w:b w:val="false"/>
          <w:i w:val="false"/>
          <w:color w:val="000000"/>
          <w:sz w:val="28"/>
        </w:rPr>
        <w:t xml:space="preserve">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49" w:id="7"/>
    <w:p>
      <w:pPr>
        <w:spacing w:after="0"/>
        <w:ind w:left="0"/>
        <w:jc w:val="both"/>
      </w:pPr>
      <w:r>
        <w:rPr>
          <w:rFonts w:ascii="Times New Roman"/>
          <w:b w:val="false"/>
          <w:i w:val="false"/>
          <w:color w:val="000000"/>
          <w:sz w:val="28"/>
        </w:rPr>
        <w:t xml:space="preserve">            Отбасыны тіркеу нөмірі ____________ </w:t>
      </w:r>
      <w:r>
        <w:br/>
      </w:r>
      <w:r>
        <w:rPr>
          <w:rFonts w:ascii="Times New Roman"/>
          <w:b w:val="false"/>
          <w:i w:val="false"/>
          <w:color w:val="000000"/>
          <w:sz w:val="28"/>
        </w:rPr>
        <w:t>
</w:t>
      </w:r>
    </w:p>
    <w:bookmarkEnd w:id="7"/>
    <w:bookmarkStart w:name="z150" w:id="8"/>
    <w:p>
      <w:pPr>
        <w:spacing w:after="0"/>
        <w:ind w:left="0"/>
        <w:jc w:val="left"/>
      </w:pPr>
      <w:r>
        <w:rPr>
          <w:rFonts w:ascii="Times New Roman"/>
          <w:b/>
          <w:i w:val="false"/>
          <w:color w:val="000000"/>
        </w:rPr>
        <w:t xml:space="preserve"> Өтініш берушінің отбасы құрамы туралы мәліметтер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(үйінің мекенжайы,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4734"/>
        <w:gridCol w:w="3100"/>
        <w:gridCol w:w="1465"/>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жылы </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 xml:space="preserve">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(қолы) </w:t>
      </w:r>
      <w:r>
        <w:br/>
      </w:r>
      <w:r>
        <w:rPr>
          <w:rFonts w:ascii="Times New Roman"/>
          <w:b w:val="false"/>
          <w:i w:val="false"/>
          <w:color w:val="000000"/>
          <w:sz w:val="28"/>
        </w:rPr>
        <w:t>
      </w:t>
      </w:r>
      <w:r>
        <w:rPr>
          <w:rFonts w:ascii="Times New Roman"/>
          <w:b w:val="false"/>
          <w:i w:val="false"/>
          <w:color w:val="000000"/>
          <w:sz w:val="28"/>
        </w:rPr>
        <w:t>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нысан </w:t>
            </w:r>
          </w:p>
        </w:tc>
      </w:tr>
    </w:tbl>
    <w:bookmarkStart w:name="z163" w:id="9"/>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p>
    <w:bookmarkEnd w:id="9"/>
    <w:bookmarkStart w:name="z164" w:id="10"/>
    <w:p>
      <w:pPr>
        <w:spacing w:after="0"/>
        <w:ind w:left="0"/>
        <w:jc w:val="left"/>
      </w:pPr>
      <w:r>
        <w:rPr>
          <w:rFonts w:ascii="Times New Roman"/>
          <w:b/>
          <w:i w:val="false"/>
          <w:color w:val="000000"/>
        </w:rPr>
        <w:t xml:space="preserve"> АКТІСІ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20__ж. "___" _______</w:t>
      </w:r>
      <w:r>
        <w:br/>
      </w:r>
      <w:r>
        <w:rPr>
          <w:rFonts w:ascii="Times New Roman"/>
          <w:b w:val="false"/>
          <w:i w:val="false"/>
          <w:color w:val="000000"/>
          <w:sz w:val="28"/>
        </w:rPr>
        <w:t>
      </w:t>
      </w:r>
      <w:r>
        <w:rPr>
          <w:rFonts w:ascii="Times New Roman"/>
          <w:b w:val="false"/>
          <w:i w:val="false"/>
          <w:color w:val="000000"/>
          <w:sz w:val="28"/>
        </w:rPr>
        <w:t xml:space="preserve"> _____________________ </w:t>
      </w:r>
      <w:r>
        <w:br/>
      </w:r>
      <w:r>
        <w:rPr>
          <w:rFonts w:ascii="Times New Roman"/>
          <w:b w:val="false"/>
          <w:i w:val="false"/>
          <w:color w:val="000000"/>
          <w:sz w:val="28"/>
        </w:rPr>
        <w:t>
      </w:t>
      </w:r>
      <w:r>
        <w:rPr>
          <w:rFonts w:ascii="Times New Roman"/>
          <w:b w:val="false"/>
          <w:i w:val="false"/>
          <w:color w:val="000000"/>
          <w:sz w:val="28"/>
        </w:rPr>
        <w:t xml:space="preserve">(елді мекен) </w:t>
      </w:r>
      <w:r>
        <w:br/>
      </w:r>
      <w:r>
        <w:rPr>
          <w:rFonts w:ascii="Times New Roman"/>
          <w:b w:val="false"/>
          <w:i w:val="false"/>
          <w:color w:val="000000"/>
          <w:sz w:val="28"/>
        </w:rPr>
        <w:t>
      </w:t>
      </w:r>
      <w:r>
        <w:rPr>
          <w:rFonts w:ascii="Times New Roman"/>
          <w:b w:val="false"/>
          <w:i w:val="false"/>
          <w:color w:val="000000"/>
          <w:sz w:val="28"/>
        </w:rPr>
        <w:t xml:space="preserve"> 1. Өтініш берушінің Т.А.Ә.____________________________________</w:t>
      </w:r>
      <w:r>
        <w:br/>
      </w:r>
      <w:r>
        <w:rPr>
          <w:rFonts w:ascii="Times New Roman"/>
          <w:b w:val="false"/>
          <w:i w:val="false"/>
          <w:color w:val="000000"/>
          <w:sz w:val="28"/>
        </w:rPr>
        <w:t>
      </w:t>
      </w:r>
      <w:r>
        <w:rPr>
          <w:rFonts w:ascii="Times New Roman"/>
          <w:b w:val="false"/>
          <w:i w:val="false"/>
          <w:color w:val="000000"/>
          <w:sz w:val="28"/>
        </w:rPr>
        <w:t xml:space="preserve"> 2. Тұратын мекенжайы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Өтініш беруші әлеуметтік көмекке өтініш берген туындаған өмірлік қиын жағдай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61"/>
        <w:gridCol w:w="454"/>
        <w:gridCol w:w="961"/>
        <w:gridCol w:w="2141"/>
        <w:gridCol w:w="707"/>
        <w:gridCol w:w="5438"/>
        <w:gridCol w:w="708"/>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берушіге туыстық қатынасы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қамтылуы (жұмыс, оқу орны)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қамтылмау себебі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 _______ адам. </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_____ адам. </w:t>
      </w:r>
      <w:r>
        <w:br/>
      </w:r>
      <w:r>
        <w:rPr>
          <w:rFonts w:ascii="Times New Roman"/>
          <w:b w:val="false"/>
          <w:i w:val="false"/>
          <w:color w:val="000000"/>
          <w:sz w:val="28"/>
        </w:rPr>
        <w:t>
      </w:t>
      </w:r>
      <w:r>
        <w:rPr>
          <w:rFonts w:ascii="Times New Roman"/>
          <w:b w:val="false"/>
          <w:i w:val="false"/>
          <w:color w:val="000000"/>
          <w:sz w:val="28"/>
        </w:rPr>
        <w:t xml:space="preserve"> Балалардың саны:________ </w:t>
      </w:r>
      <w:r>
        <w:br/>
      </w:r>
      <w:r>
        <w:rPr>
          <w:rFonts w:ascii="Times New Roman"/>
          <w:b w:val="false"/>
          <w:i w:val="false"/>
          <w:color w:val="000000"/>
          <w:sz w:val="28"/>
        </w:rPr>
        <w:t>
      </w:t>
      </w:r>
      <w:r>
        <w:rPr>
          <w:rFonts w:ascii="Times New Roman"/>
          <w:b w:val="false"/>
          <w:i w:val="false"/>
          <w:color w:val="000000"/>
          <w:sz w:val="28"/>
        </w:rPr>
        <w:t xml:space="preserve"> жоғары және орта оқу орындарында ақылы негізде оқитындар ____ адам, оқу құны жылына ______ теңге. </w:t>
      </w:r>
      <w:r>
        <w:br/>
      </w:r>
      <w:r>
        <w:rPr>
          <w:rFonts w:ascii="Times New Roman"/>
          <w:b w:val="false"/>
          <w:i w:val="false"/>
          <w:color w:val="000000"/>
          <w:sz w:val="28"/>
        </w:rPr>
        <w:t>
      </w:t>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w:t>
      </w:r>
      <w:r>
        <w:rPr>
          <w:rFonts w:ascii="Times New Roman"/>
          <w:b w:val="false"/>
          <w:i/>
          <w:color w:val="000000"/>
          <w:sz w:val="28"/>
        </w:rPr>
        <w:t>(көрсету немесе өзге санатты қосу керек)</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Тұрғын үйді ұстауға арналған шығыстар: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3521"/>
        <w:gridCol w:w="436"/>
        <w:gridCol w:w="709"/>
        <w:gridCol w:w="1106"/>
        <w:gridCol w:w="5634"/>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Т.А.Ә. </w:t>
            </w:r>
            <w:r>
              <w:br/>
            </w:r>
            <w:r>
              <w:rPr>
                <w:rFonts w:ascii="Times New Roman"/>
                <w:b w:val="false"/>
                <w:i w:val="false"/>
                <w:color w:val="000000"/>
                <w:sz w:val="20"/>
              </w:rPr>
              <w:t>
</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түрі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Өткен тоқсандағы табыс сомасы (теңге) </w:t>
            </w:r>
            <w:r>
              <w:br/>
            </w:r>
            <w:r>
              <w:rPr>
                <w:rFonts w:ascii="Times New Roman"/>
                <w:b w:val="false"/>
                <w:i w:val="false"/>
                <w:color w:val="000000"/>
                <w:sz w:val="20"/>
              </w:rPr>
              <w:t>
</w:t>
            </w:r>
          </w:p>
        </w:tc>
        <w:tc>
          <w:tcPr>
            <w:tcW w:w="5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қосалқы шаруашылық (ауладағы учаске, малы және құсы), саяжай және жер учаскесі (жер үлесі) туралы мәліметтер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есеппен айына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Отбасының өзге де табыстары (нысаны, сомасы, көзі):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Балалардың мектеп керек-жарағымен, киіммен, аяқ киіммен қамтамасыз етілуі____________________________________________________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Тұратын жерінің санитариялық-эпидемиологиялық жағдайы______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төрағасы: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_________________________</w:t>
      </w:r>
      <w:r>
        <w:br/>
      </w:r>
      <w:r>
        <w:rPr>
          <w:rFonts w:ascii="Times New Roman"/>
          <w:b w:val="false"/>
          <w:i w:val="false"/>
          <w:color w:val="000000"/>
          <w:sz w:val="28"/>
        </w:rPr>
        <w:t>
      </w:t>
      </w:r>
      <w:r>
        <w:rPr>
          <w:rFonts w:ascii="Times New Roman"/>
          <w:b w:val="false"/>
          <w:i w:val="false"/>
          <w:color w:val="000000"/>
          <w:sz w:val="28"/>
        </w:rPr>
        <w:t xml:space="preserve">(қолдары) (Т.А.Ә.) </w:t>
      </w:r>
      <w:r>
        <w:br/>
      </w:r>
      <w:r>
        <w:rPr>
          <w:rFonts w:ascii="Times New Roman"/>
          <w:b w:val="false"/>
          <w:i w:val="false"/>
          <w:color w:val="000000"/>
          <w:sz w:val="28"/>
        </w:rPr>
        <w:t>
      </w:t>
      </w:r>
      <w:r>
        <w:rPr>
          <w:rFonts w:ascii="Times New Roman"/>
          <w:b w:val="false"/>
          <w:i w:val="false"/>
          <w:color w:val="000000"/>
          <w:sz w:val="28"/>
        </w:rPr>
        <w:t xml:space="preserve"> Жасалған актімен таныстым: _________________________________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берушінің Т.А.Ә. және қолы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Тексеру жүргізілуден бас тартамын _____________________ өтініш берушінің (немесе отбасы мүшелерінің бірінің) Т.А.Ә. және қолы, күні 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 тексеру жүргізуден бас тартқан жағдайда толтырылады) </w:t>
      </w:r>
      <w:r>
        <w:br/>
      </w:r>
      <w:r>
        <w:rPr>
          <w:rFonts w:ascii="Times New Roman"/>
          <w:b w:val="false"/>
          <w:i w:val="false"/>
          <w:color w:val="000000"/>
          <w:sz w:val="28"/>
        </w:rPr>
        <w:t>
      </w:t>
      </w:r>
      <w:r>
        <w:rPr>
          <w:rFonts w:ascii="Times New Roman"/>
          <w:b w:val="false"/>
          <w:i w:val="false"/>
          <w:color w:val="000000"/>
          <w:sz w:val="28"/>
        </w:rPr>
        <w:t xml:space="preserve">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w:t>
            </w:r>
            <w:r>
              <w:br/>
            </w:r>
            <w:r>
              <w:rPr>
                <w:rFonts w:ascii="Times New Roman"/>
                <w:b w:val="false"/>
                <w:i w:val="false"/>
                <w:color w:val="000000"/>
                <w:sz w:val="20"/>
              </w:rPr>
              <w:t>мөлшерлерін белгілеудің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 xml:space="preserve">тізбесін айқындаудың қағидаларына </w:t>
            </w:r>
            <w:r>
              <w:br/>
            </w:r>
            <w:r>
              <w:rPr>
                <w:rFonts w:ascii="Times New Roman"/>
                <w:b w:val="false"/>
                <w:i w:val="false"/>
                <w:color w:val="000000"/>
                <w:sz w:val="20"/>
              </w:rPr>
              <w:t xml:space="preserve">3-қосымша </w:t>
            </w:r>
            <w:r>
              <w:br/>
            </w:r>
            <w:r>
              <w:rPr>
                <w:rFonts w:ascii="Times New Roman"/>
                <w:b w:val="false"/>
                <w:i w:val="false"/>
                <w:color w:val="000000"/>
                <w:sz w:val="20"/>
              </w:rPr>
              <w:t xml:space="preserve">нысан </w:t>
            </w:r>
          </w:p>
        </w:tc>
      </w:tr>
    </w:tbl>
    <w:bookmarkStart w:name="z232" w:id="11"/>
    <w:p>
      <w:pPr>
        <w:spacing w:after="0"/>
        <w:ind w:left="0"/>
        <w:jc w:val="left"/>
      </w:pPr>
      <w:r>
        <w:rPr>
          <w:rFonts w:ascii="Times New Roman"/>
          <w:b/>
          <w:i w:val="false"/>
          <w:color w:val="000000"/>
        </w:rPr>
        <w:t xml:space="preserve"> Учаскелік комиссияның N__ қорытындысы</w:t>
      </w:r>
    </w:p>
    <w:bookmarkEnd w:id="11"/>
    <w:bookmarkStart w:name="z233" w:id="12"/>
    <w:p>
      <w:pPr>
        <w:spacing w:after="0"/>
        <w:ind w:left="0"/>
        <w:jc w:val="both"/>
      </w:pPr>
      <w:r>
        <w:rPr>
          <w:rFonts w:ascii="Times New Roman"/>
          <w:b w:val="false"/>
          <w:i w:val="false"/>
          <w:color w:val="000000"/>
          <w:sz w:val="28"/>
        </w:rPr>
        <w:t xml:space="preserve">            20 ____ж. ___ ______ </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 xml:space="preserve">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Комиссия мүшелері: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 </w:t>
      </w:r>
      <w:r>
        <w:br/>
      </w:r>
      <w:r>
        <w:rPr>
          <w:rFonts w:ascii="Times New Roman"/>
          <w:b w:val="false"/>
          <w:i w:val="false"/>
          <w:color w:val="000000"/>
          <w:sz w:val="28"/>
        </w:rPr>
        <w:t>
      </w:t>
      </w:r>
      <w:r>
        <w:rPr>
          <w:rFonts w:ascii="Times New Roman"/>
          <w:b w:val="false"/>
          <w:i w:val="false"/>
          <w:color w:val="000000"/>
          <w:sz w:val="28"/>
        </w:rPr>
        <w:t xml:space="preserve">(қолдары) (Т.А.Ә.) </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 xml:space="preserve"> қоса берілген құжаттармен __ данада</w:t>
      </w:r>
      <w:r>
        <w:br/>
      </w:r>
      <w:r>
        <w:rPr>
          <w:rFonts w:ascii="Times New Roman"/>
          <w:b w:val="false"/>
          <w:i w:val="false"/>
          <w:color w:val="000000"/>
          <w:sz w:val="28"/>
        </w:rPr>
        <w:t>
      </w:t>
      </w:r>
      <w:r>
        <w:rPr>
          <w:rFonts w:ascii="Times New Roman"/>
          <w:b w:val="false"/>
          <w:i w:val="false"/>
          <w:color w:val="000000"/>
          <w:sz w:val="28"/>
        </w:rPr>
        <w:t xml:space="preserve"> 20__ж. "__" ___ қабылданды </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кент, ауыл, ауылдық округ әкімінің немесе уәкілетті орган қызметкерінің Т.А.Ә., лауазымы, қолы_____________________________ </w:t>
      </w:r>
      <w:r>
        <w:br/>
      </w:r>
      <w:r>
        <w:rPr>
          <w:rFonts w:ascii="Times New Roman"/>
          <w:b w:val="false"/>
          <w:i w:val="false"/>
          <w:color w:val="000000"/>
          <w:sz w:val="28"/>
        </w:rPr>
        <w:t>
      </w:t>
      </w:r>
      <w:r>
        <w:rPr>
          <w:rFonts w:ascii="Times New Roman"/>
          <w:b w:val="false"/>
          <w:i w:val="false"/>
          <w:color w:val="000000"/>
          <w:sz w:val="28"/>
        </w:rPr>
        <w:t>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