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1ed0" w14:textId="0b01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аудандық мәслихаттың 2013 жылғы 25 желтоқсандағы №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2014 жылғы 05 тамыздағы № 32/3 шешімі. Қызылорда облысының Әділет департаментінде 2014 жылғы 13 тамызда № 4746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туралы" (нормативтік құқықтық актілерді мемлекеттік тіркеу Тізілімінде 2014 жылғы 10 қаңтарда 4575 нөмірімен тіркелген, 2014 жылдың 18 қаңтарда "Өскен Өңір" газетінде жарияланған) аудандық мәслихаттың 2013 жылғы 25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2)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- 9 552 273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- 1 825 745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- 18 057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- 28 490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- 7 679 981 мың теңге;</w:t>
      </w:r>
      <w:r>
        <w:br/>
      </w:r>
      <w:r>
        <w:rPr>
          <w:rFonts w:ascii="Times New Roman"/>
          <w:b w:val="false"/>
          <w:i w:val="false"/>
          <w:color w:val="000000"/>
          <w:sz w:val="28"/>
        </w:rPr>
        <w:t>
      </w:t>
      </w:r>
      <w:r>
        <w:rPr>
          <w:rFonts w:ascii="Times New Roman"/>
          <w:b w:val="false"/>
          <w:i w:val="false"/>
          <w:color w:val="000000"/>
          <w:sz w:val="28"/>
        </w:rPr>
        <w:t>2) шығындар - 9 704 053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5), 6)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- 285 876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- 285 876 мың теңге;</w:t>
      </w:r>
      <w:r>
        <w:br/>
      </w:r>
      <w:r>
        <w:rPr>
          <w:rFonts w:ascii="Times New Roman"/>
          <w:b w:val="false"/>
          <w:i w:val="false"/>
          <w:color w:val="000000"/>
          <w:sz w:val="28"/>
        </w:rPr>
        <w:t>
      </w:t>
      </w:r>
      <w:r>
        <w:rPr>
          <w:rFonts w:ascii="Times New Roman"/>
          <w:b w:val="false"/>
          <w:i w:val="false"/>
          <w:color w:val="000000"/>
          <w:sz w:val="28"/>
        </w:rPr>
        <w:t>қарыздар түсімі - 155 790;</w:t>
      </w:r>
      <w:r>
        <w:br/>
      </w:r>
      <w:r>
        <w:rPr>
          <w:rFonts w:ascii="Times New Roman"/>
          <w:b w:val="false"/>
          <w:i w:val="false"/>
          <w:color w:val="000000"/>
          <w:sz w:val="28"/>
        </w:rPr>
        <w:t>
      </w:t>
      </w:r>
      <w:r>
        <w:rPr>
          <w:rFonts w:ascii="Times New Roman"/>
          <w:b w:val="false"/>
          <w:i w:val="false"/>
          <w:color w:val="000000"/>
          <w:sz w:val="28"/>
        </w:rPr>
        <w:t>қарыздарды өтеу - 21 694".</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 - 151 780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бастап қолданысқа енгізіледі және 2014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Мақұлбеков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мәслихаттың</w:t>
            </w:r>
            <w:r>
              <w:br/>
            </w:r>
            <w:r>
              <w:rPr>
                <w:rFonts w:ascii="Times New Roman"/>
                <w:b w:val="false"/>
                <w:i w:val="false"/>
                <w:color w:val="000000"/>
                <w:sz w:val="20"/>
              </w:rPr>
              <w:t>2014 жылғы "5" тамыздағы</w:t>
            </w:r>
            <w:r>
              <w:br/>
            </w:r>
            <w:r>
              <w:rPr>
                <w:rFonts w:ascii="Times New Roman"/>
                <w:b w:val="false"/>
                <w:i w:val="false"/>
                <w:color w:val="000000"/>
                <w:sz w:val="20"/>
              </w:rPr>
              <w:t>кезектен тыс сесиясының № 32/3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кезекті сессиясының № 25/3 шешіміне</w:t>
            </w:r>
            <w:r>
              <w:br/>
            </w:r>
            <w:r>
              <w:rPr>
                <w:rFonts w:ascii="Times New Roman"/>
                <w:b w:val="false"/>
                <w:i w:val="false"/>
                <w:color w:val="000000"/>
                <w:sz w:val="20"/>
              </w:rPr>
              <w:t>1 қосымша</w:t>
            </w:r>
          </w:p>
        </w:tc>
      </w:tr>
    </w:tbl>
    <w:bookmarkStart w:name="z7" w:id="0"/>
    <w:p>
      <w:pPr>
        <w:spacing w:after="0"/>
        <w:ind w:left="0"/>
        <w:jc w:val="left"/>
      </w:pPr>
      <w:r>
        <w:rPr>
          <w:rFonts w:ascii="Times New Roman"/>
          <w:b/>
          <w:i w:val="false"/>
          <w:color w:val="000000"/>
        </w:rPr>
        <w:t xml:space="preserve"> 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077"/>
        <w:gridCol w:w="1077"/>
        <w:gridCol w:w="284"/>
        <w:gridCol w:w="6758"/>
        <w:gridCol w:w="23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9552273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1825745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807866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807866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650475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650475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кірістер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7679981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7679981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7679981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Функцоналдық топ</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9704053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452038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90173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89788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303599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270874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6303356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565570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403301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5737296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4617160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39349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549915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348312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407817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401013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22618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80831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51522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116823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1418076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1010075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926104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391011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65463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41413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259378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56366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191224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79129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(профициттін пайдалану)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мәслихаттың</w:t>
            </w:r>
            <w:r>
              <w:br/>
            </w:r>
            <w:r>
              <w:rPr>
                <w:rFonts w:ascii="Times New Roman"/>
                <w:b w:val="false"/>
                <w:i w:val="false"/>
                <w:color w:val="000000"/>
                <w:sz w:val="20"/>
              </w:rPr>
              <w:t>2014 жылғы "5" тамыздағы</w:t>
            </w:r>
            <w:r>
              <w:br/>
            </w:r>
            <w:r>
              <w:rPr>
                <w:rFonts w:ascii="Times New Roman"/>
                <w:b w:val="false"/>
                <w:i w:val="false"/>
                <w:color w:val="000000"/>
                <w:sz w:val="20"/>
              </w:rPr>
              <w:t>кезектен тыс сесиясының № 32/3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кезекті сессиясының № 25/3 шешіміне</w:t>
            </w:r>
            <w:r>
              <w:br/>
            </w:r>
            <w:r>
              <w:rPr>
                <w:rFonts w:ascii="Times New Roman"/>
                <w:b w:val="false"/>
                <w:i w:val="false"/>
                <w:color w:val="000000"/>
                <w:sz w:val="20"/>
              </w:rPr>
              <w:t>4 қосымша</w:t>
            </w:r>
          </w:p>
        </w:tc>
      </w:tr>
    </w:tbl>
    <w:bookmarkStart w:name="z8" w:id="1"/>
    <w:p>
      <w:pPr>
        <w:spacing w:after="0"/>
        <w:ind w:left="0"/>
        <w:jc w:val="left"/>
      </w:pPr>
      <w:r>
        <w:rPr>
          <w:rFonts w:ascii="Times New Roman"/>
          <w:b/>
          <w:i w:val="false"/>
          <w:color w:val="000000"/>
        </w:rPr>
        <w:t xml:space="preserve"> Кент, ауыл, ауылдық округ әкiмi аппаратының 2014 жылға арналған жергiлiктi бюджеттерінің шығыстары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441"/>
        <w:gridCol w:w="1441"/>
        <w:gridCol w:w="5266"/>
        <w:gridCol w:w="31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Функцоналдық топ</w:t>
            </w:r>
            <w:r>
              <w:br/>
            </w:r>
            <w:r>
              <w:rPr>
                <w:rFonts w:ascii="Times New Roman"/>
                <w:b w:val="false"/>
                <w:i w:val="false"/>
                <w:color w:val="000000"/>
                <w:sz w:val="20"/>
              </w:rPr>
              <w:t>
</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1482195</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 көрсету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303599</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303599</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270874</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21025</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565570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565570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403301</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162104</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6804</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5044</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407601</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407601</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45875</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25872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328286</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7568</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135589</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135589</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135589</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62980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62980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35794</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27186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мәслихаттың</w:t>
            </w:r>
            <w:r>
              <w:br/>
            </w:r>
            <w:r>
              <w:rPr>
                <w:rFonts w:ascii="Times New Roman"/>
                <w:b w:val="false"/>
                <w:i w:val="false"/>
                <w:color w:val="000000"/>
                <w:sz w:val="20"/>
              </w:rPr>
              <w:t>2014 жылғы "5" тамыздағы</w:t>
            </w:r>
            <w:r>
              <w:br/>
            </w:r>
            <w:r>
              <w:rPr>
                <w:rFonts w:ascii="Times New Roman"/>
                <w:b w:val="false"/>
                <w:i w:val="false"/>
                <w:color w:val="000000"/>
                <w:sz w:val="20"/>
              </w:rPr>
              <w:t>кезектен тыс сесиясының № 32/3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кезекті сессиясының № 25/3 шешіміне</w:t>
            </w:r>
            <w:r>
              <w:br/>
            </w:r>
            <w:r>
              <w:rPr>
                <w:rFonts w:ascii="Times New Roman"/>
                <w:b w:val="false"/>
                <w:i w:val="false"/>
                <w:color w:val="000000"/>
                <w:sz w:val="20"/>
              </w:rPr>
              <w:t>7 қосымша</w:t>
            </w:r>
          </w:p>
        </w:tc>
      </w:tr>
    </w:tbl>
    <w:bookmarkStart w:name="z9" w:id="2"/>
    <w:p>
      <w:pPr>
        <w:spacing w:after="0"/>
        <w:ind w:left="0"/>
        <w:jc w:val="left"/>
      </w:pPr>
      <w:r>
        <w:rPr>
          <w:rFonts w:ascii="Times New Roman"/>
          <w:b/>
          <w:i w:val="false"/>
          <w:color w:val="000000"/>
        </w:rPr>
        <w:t xml:space="preserve"> 2014-2016 жылдарға арналған аудандық бюджеттiң даму бағдарламаларының тiзiмi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2379"/>
        <w:gridCol w:w="2379"/>
        <w:gridCol w:w="65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Функцоналдық топ </w:t>
            </w:r>
            <w:r>
              <w:br/>
            </w:r>
            <w:r>
              <w:rPr>
                <w:rFonts w:ascii="Times New Roman"/>
                <w:b w:val="false"/>
                <w:i w:val="false"/>
                <w:color w:val="000000"/>
                <w:sz w:val="20"/>
              </w:rPr>
              <w:t>
</w:t>
            </w:r>
          </w:p>
        </w:tc>
      </w:tr>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бағдарламалардың әкiмшiсi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құрылыс бөлімі</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жүйесiн дамытуға</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объектiлерiн салу және реконструкциялау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