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096" w14:textId="ab4a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2014 жылғы 24 желтоқсандағы № 36/2 шешімі. Қызылорда облысының Әділет департаментінде 2015 жылғы 09 қаңтарда № 4839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кодексі",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- 9 609 218,7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- 2 072 685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- 22 379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- 14 783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- 7 499 371,7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- 9 786 349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- - 32 074;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- 32 074;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сатып алудан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- 275 868,3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- 275 868,3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- 130 812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- 32 074".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 - 177 130,3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Қызылорда облысы Шиелі аудандық мәслихатының 27.03.2015 </w:t>
      </w:r>
      <w:r>
        <w:rPr>
          <w:rFonts w:ascii="Times New Roman"/>
          <w:b w:val="false"/>
          <w:i w:val="false"/>
          <w:color w:val="ff0000"/>
          <w:sz w:val="28"/>
        </w:rPr>
        <w:t>№ 38/2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09.07.2015 </w:t>
      </w:r>
      <w:r>
        <w:rPr>
          <w:rFonts w:ascii="Times New Roman"/>
          <w:b w:val="false"/>
          <w:i w:val="false"/>
          <w:color w:val="ff0000"/>
          <w:sz w:val="28"/>
        </w:rPr>
        <w:t>№ 42/3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23.07.2015 </w:t>
      </w:r>
      <w:r>
        <w:rPr>
          <w:rFonts w:ascii="Times New Roman"/>
          <w:b w:val="false"/>
          <w:i w:val="false"/>
          <w:color w:val="ff0000"/>
          <w:sz w:val="28"/>
        </w:rPr>
        <w:t>№ 43/4</w:t>
      </w:r>
      <w:r>
        <w:rPr>
          <w:rFonts w:ascii="Times New Roman"/>
          <w:b w:val="false"/>
          <w:i w:val="false"/>
          <w:color w:val="ff0000"/>
          <w:sz w:val="28"/>
        </w:rPr>
        <w:t xml:space="preserve"> ; 01.10.2015 </w:t>
      </w:r>
      <w:r>
        <w:rPr>
          <w:rFonts w:ascii="Times New Roman"/>
          <w:b w:val="false"/>
          <w:i w:val="false"/>
          <w:color w:val="ff0000"/>
          <w:sz w:val="28"/>
        </w:rPr>
        <w:t>№ 44/3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06.11.2015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27.11.2015 </w:t>
      </w:r>
      <w:r>
        <w:rPr>
          <w:rFonts w:ascii="Times New Roman"/>
          <w:b w:val="false"/>
          <w:i w:val="false"/>
          <w:color w:val="ff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23.12.2015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01.01.2015 бастап пайда болған қатынастарға таралады)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бюджетке берілетін нормативтер бойынша аудандық бюджетке түсетін әлеуметтік салықтан 10 пайызын бөлу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Аудандық бюджетті атқару барысында жалпы білім беру бағадарламасы және шұғыл жағдайларда сырқаты ауыр адамдарды дәрігерлік көмек көрсететін ең жақын денсаулық сақтау ұйымына дейін жеткізуді ұйымдастыру бағадарламасы секвестрлеуге жатпайтындығы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органның резерві 10000 мың теңге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Кент, ауылдық округ әкімі аппараттарының 2015-2017 жылдарға арналған бюджеттерінің шығындары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аудандық бюджеттің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 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1-қосымша жаңа редакцияда - Қызылорда облысы Шиелі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01.01.2015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78"/>
        <w:gridCol w:w="1002"/>
        <w:gridCol w:w="17"/>
        <w:gridCol w:w="1020"/>
        <w:gridCol w:w="6399"/>
        <w:gridCol w:w="26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7499371,7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7499371,7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7499371,7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6448620,1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275868,3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 2-қосымша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2016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77"/>
        <w:gridCol w:w="1077"/>
        <w:gridCol w:w="284"/>
        <w:gridCol w:w="6758"/>
        <w:gridCol w:w="2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2017 жылға 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77"/>
        <w:gridCol w:w="1077"/>
        <w:gridCol w:w="284"/>
        <w:gridCol w:w="6758"/>
        <w:gridCol w:w="2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 4-қосымша</w:t>
            </w:r>
          </w:p>
        </w:tc>
      </w:tr>
    </w:tbl>
    <w:bookmarkStart w:name="z2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Кент, ауыл, ауылдық округ әкімі аппаратының 2015 жылға арналған жергілікті бюджеттерінің шығыстары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Қызылорда облысы Шиелі аудандық мәслихатының 27.11.2015 </w:t>
      </w:r>
      <w:r>
        <w:rPr>
          <w:rFonts w:ascii="Times New Roman"/>
          <w:b w:val="false"/>
          <w:i w:val="false"/>
          <w:color w:val="ff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01.01.2015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546"/>
        <w:gridCol w:w="1547"/>
        <w:gridCol w:w="4926"/>
        <w:gridCol w:w="2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 5-қосымша</w:t>
            </w:r>
          </w:p>
        </w:tc>
      </w:tr>
    </w:tbl>
    <w:bookmarkStart w:name="z32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әкiмi аппаратының 2016 жылға арналған жергiлiктi бюджеттерінің шығыстары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605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 6-қосымша</w:t>
            </w:r>
          </w:p>
        </w:tc>
      </w:tr>
    </w:tbl>
    <w:bookmarkStart w:name="z32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әкiмi аппаратының 2017 жылға арналған жергiлiктi бюджеттерінің шығыстары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576"/>
        <w:gridCol w:w="1576"/>
        <w:gridCol w:w="4605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 7-қосымша</w:t>
            </w:r>
          </w:p>
        </w:tc>
      </w:tr>
    </w:tbl>
    <w:bookmarkStart w:name="z6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2015-2017 жылдарға арналған аудандық бюджеттiң даму бағдарламаларының тізімі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7-қосымша жаңа редакцияда - Қызылорда облысы Шиелі аудандық мәслихатының 27.11.2015 </w:t>
      </w:r>
      <w:r>
        <w:rPr>
          <w:rFonts w:ascii="Times New Roman"/>
          <w:b w:val="false"/>
          <w:i w:val="false"/>
          <w:color w:val="ff0000"/>
          <w:sz w:val="28"/>
        </w:rPr>
        <w:t>№ 46/2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01.01.2015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2467"/>
        <w:gridCol w:w="2832"/>
        <w:gridCol w:w="5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