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29a8" w14:textId="66f2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жолаушылар көлігі және автомобиль жолдары басқармасы" мемлекеттiк мeкeмeciнің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13 наурыздағы № 46 қаулысы. Маңғыстау облысының Әділет департаментінде 2014 жылғы 20 наурызда № 2370 болып тіркелді. Күші жойылды-Маңғыстау облысы әкімдігінің 2019 жылғы 15 наурыздағы № 46 қаулысымен</w:t>
      </w:r>
    </w:p>
    <w:p>
      <w:pPr>
        <w:spacing w:after="0"/>
        <w:ind w:left="0"/>
        <w:jc w:val="both"/>
      </w:pPr>
      <w:bookmarkStart w:name="z1" w:id="0"/>
      <w:r>
        <w:rPr>
          <w:rFonts w:ascii="Times New Roman"/>
          <w:b w:val="false"/>
          <w:i w:val="false"/>
          <w:color w:val="ff0000"/>
          <w:sz w:val="28"/>
        </w:rPr>
        <w:t xml:space="preserve">
      Ескерту. Күші жойылды - Маңғыстау облысы әкімдігінің 15.03.2019 </w:t>
      </w:r>
      <w:r>
        <w:rPr>
          <w:rFonts w:ascii="Times New Roman"/>
          <w:b w:val="false"/>
          <w:i w:val="false"/>
          <w:color w:val="ff0000"/>
          <w:sz w:val="28"/>
        </w:rPr>
        <w:t>№ 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"Концессиялар туралы"</w:t>
      </w:r>
      <w:r>
        <w:rPr>
          <w:rFonts w:ascii="Times New Roman"/>
          <w:b w:val="false"/>
          <w:i w:val="false"/>
          <w:color w:val="000000"/>
          <w:sz w:val="28"/>
        </w:rPr>
        <w:t xml:space="preserve"> 2006 жылғы 7 шілдедегі Қазақстан Республикасының Заңдарына сәйкес, облыс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"Маңғыстау облысының жолаушылар көлігі және автомобиль жолдары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(Ө.С. Бисақаев)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қаулының</w:t>
      </w:r>
      <w:r>
        <w:rPr>
          <w:rFonts w:ascii="Times New Roman"/>
          <w:b w:val="false"/>
          <w:i w:val="false"/>
          <w:color w:val="000000"/>
          <w:sz w:val="28"/>
        </w:rPr>
        <w:t xml:space="preserve"> орындалуын бақылау облыс әкімінің бірінші орынбасары С.Т. Алдашевқа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жолаушылар </w:t>
      </w:r>
    </w:p>
    <w:p>
      <w:pPr>
        <w:spacing w:after="0"/>
        <w:ind w:left="0"/>
        <w:jc w:val="both"/>
      </w:pPr>
      <w:r>
        <w:rPr>
          <w:rFonts w:ascii="Times New Roman"/>
          <w:b w:val="false"/>
          <w:i w:val="false"/>
          <w:color w:val="000000"/>
          <w:sz w:val="28"/>
        </w:rPr>
        <w:t>
      көлігі және автомобиль жолдары</w:t>
      </w:r>
    </w:p>
    <w:p>
      <w:pPr>
        <w:spacing w:after="0"/>
        <w:ind w:left="0"/>
        <w:jc w:val="both"/>
      </w:pPr>
      <w:r>
        <w:rPr>
          <w:rFonts w:ascii="Times New Roman"/>
          <w:b w:val="false"/>
          <w:i w:val="false"/>
          <w:color w:val="000000"/>
          <w:sz w:val="28"/>
        </w:rPr>
        <w:t>
      басқармасы" мемлекеттік мекемесінің басшысы</w:t>
      </w:r>
    </w:p>
    <w:p>
      <w:pPr>
        <w:spacing w:after="0"/>
        <w:ind w:left="0"/>
        <w:jc w:val="both"/>
      </w:pPr>
      <w:r>
        <w:rPr>
          <w:rFonts w:ascii="Times New Roman"/>
          <w:b w:val="false"/>
          <w:i w:val="false"/>
          <w:color w:val="000000"/>
          <w:sz w:val="28"/>
        </w:rPr>
        <w:t>
      Ө.С. Бисақаев</w:t>
      </w:r>
    </w:p>
    <w:p>
      <w:pPr>
        <w:spacing w:after="0"/>
        <w:ind w:left="0"/>
        <w:jc w:val="both"/>
      </w:pPr>
      <w:r>
        <w:rPr>
          <w:rFonts w:ascii="Times New Roman"/>
          <w:b w:val="false"/>
          <w:i w:val="false"/>
          <w:color w:val="000000"/>
          <w:sz w:val="28"/>
        </w:rPr>
        <w:t>
      13 наурыз 2014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2014 жылғы 13 наурыздағы</w:t>
            </w:r>
            <w:r>
              <w:br/>
            </w:r>
            <w:r>
              <w:rPr>
                <w:rFonts w:ascii="Times New Roman"/>
                <w:b w:val="false"/>
                <w:i w:val="false"/>
                <w:color w:val="000000"/>
                <w:sz w:val="20"/>
              </w:rPr>
              <w:t>№ 46 қаулысымен бекітілген</w:t>
            </w:r>
          </w:p>
        </w:tc>
      </w:tr>
    </w:tbl>
    <w:bookmarkStart w:name="z75" w:id="5"/>
    <w:p>
      <w:pPr>
        <w:spacing w:after="0"/>
        <w:ind w:left="0"/>
        <w:jc w:val="left"/>
      </w:pPr>
      <w:r>
        <w:rPr>
          <w:rFonts w:ascii="Times New Roman"/>
          <w:b/>
          <w:i w:val="false"/>
          <w:color w:val="000000"/>
        </w:rPr>
        <w:t xml:space="preserve"> "Маңғыстау облысының жолаушылар көлігі және</w:t>
      </w:r>
      <w:r>
        <w:br/>
      </w:r>
      <w:r>
        <w:rPr>
          <w:rFonts w:ascii="Times New Roman"/>
          <w:b/>
          <w:i w:val="false"/>
          <w:color w:val="000000"/>
        </w:rPr>
        <w:t>автомобиль жолдары басқармасы"</w:t>
      </w:r>
      <w:r>
        <w:br/>
      </w:r>
      <w:r>
        <w:rPr>
          <w:rFonts w:ascii="Times New Roman"/>
          <w:b/>
          <w:i w:val="false"/>
          <w:color w:val="000000"/>
        </w:rPr>
        <w:t>мемлекеттiк мeкeмeci туралы</w:t>
      </w:r>
      <w:r>
        <w:br/>
      </w:r>
      <w:r>
        <w:rPr>
          <w:rFonts w:ascii="Times New Roman"/>
          <w:b/>
          <w:i w:val="false"/>
          <w:color w:val="000000"/>
        </w:rPr>
        <w:t>Е Р Е Ж Е</w:t>
      </w:r>
      <w:r>
        <w:br/>
      </w:r>
      <w:r>
        <w:rPr>
          <w:rFonts w:ascii="Times New Roman"/>
          <w:b/>
          <w:i w:val="false"/>
          <w:color w:val="000000"/>
        </w:rPr>
        <w:t>1. Жалпы ережелер</w:t>
      </w:r>
    </w:p>
    <w:bookmarkEnd w:id="5"/>
    <w:bookmarkStart w:name="z7" w:id="6"/>
    <w:p>
      <w:pPr>
        <w:spacing w:after="0"/>
        <w:ind w:left="0"/>
        <w:jc w:val="both"/>
      </w:pPr>
      <w:r>
        <w:rPr>
          <w:rFonts w:ascii="Times New Roman"/>
          <w:b w:val="false"/>
          <w:i w:val="false"/>
          <w:color w:val="000000"/>
          <w:sz w:val="28"/>
        </w:rPr>
        <w:t>
      1. "Маңғыстау облысының жолаушылар көлігі және автомобиль жолдары басқармасы" мемлекеттік мекемесі жолаушылар көлігі және автомобиль жолдары салаларында басшылықты жүзеге асыратын мемлекеттік орган болып табылады.</w:t>
      </w:r>
    </w:p>
    <w:bookmarkEnd w:id="6"/>
    <w:bookmarkStart w:name="z8" w:id="7"/>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9" w:id="8"/>
    <w:p>
      <w:pPr>
        <w:spacing w:after="0"/>
        <w:ind w:left="0"/>
        <w:jc w:val="both"/>
      </w:pPr>
      <w:r>
        <w:rPr>
          <w:rFonts w:ascii="Times New Roman"/>
          <w:b w:val="false"/>
          <w:i w:val="false"/>
          <w:color w:val="000000"/>
          <w:sz w:val="28"/>
        </w:rPr>
        <w:t>
      3. "Маңғыстау облысының жолаушылар көлігі және автомобиль жолдары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0" w:id="9"/>
    <w:p>
      <w:pPr>
        <w:spacing w:after="0"/>
        <w:ind w:left="0"/>
        <w:jc w:val="both"/>
      </w:pPr>
      <w:r>
        <w:rPr>
          <w:rFonts w:ascii="Times New Roman"/>
          <w:b w:val="false"/>
          <w:i w:val="false"/>
          <w:color w:val="000000"/>
          <w:sz w:val="28"/>
        </w:rPr>
        <w:t>
      4. "Маңғыстау облысының жолаушылар көлігі және автомобиль жолдары басқармасы" мемлекеттік мекемесі азаматтық-құқықтық қатынастарға өз атынан түседі.</w:t>
      </w:r>
    </w:p>
    <w:bookmarkEnd w:id="9"/>
    <w:bookmarkStart w:name="z11" w:id="10"/>
    <w:p>
      <w:pPr>
        <w:spacing w:after="0"/>
        <w:ind w:left="0"/>
        <w:jc w:val="both"/>
      </w:pPr>
      <w:r>
        <w:rPr>
          <w:rFonts w:ascii="Times New Roman"/>
          <w:b w:val="false"/>
          <w:i w:val="false"/>
          <w:color w:val="000000"/>
          <w:sz w:val="28"/>
        </w:rPr>
        <w:t>
      5. "Маңғыстау облысының жолаушылар көлігі және автомобиль жолдары басқармасы" мемлекеттік мекемесі өз құзыретінің мәселелері бойынша заңнамада белгіленген тәртіппен "Маңғыстау облысының жолаушылар көлігі және автомобиль жолдары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2" w:id="11"/>
    <w:p>
      <w:pPr>
        <w:spacing w:after="0"/>
        <w:ind w:left="0"/>
        <w:jc w:val="both"/>
      </w:pPr>
      <w:r>
        <w:rPr>
          <w:rFonts w:ascii="Times New Roman"/>
          <w:b w:val="false"/>
          <w:i w:val="false"/>
          <w:color w:val="000000"/>
          <w:sz w:val="28"/>
        </w:rPr>
        <w:t>
      6. "Маңғыстау облысының жолаушылар көлігі және автомобиль жолдары басқармасы" мемлекеттік мекемесінің құрылымы мен штат санының лимиті қолданыстағы заңнамаға сәйкес бекітіледі.</w:t>
      </w:r>
    </w:p>
    <w:bookmarkEnd w:id="11"/>
    <w:bookmarkStart w:name="z13" w:id="12"/>
    <w:p>
      <w:pPr>
        <w:spacing w:after="0"/>
        <w:ind w:left="0"/>
        <w:jc w:val="both"/>
      </w:pPr>
      <w:r>
        <w:rPr>
          <w:rFonts w:ascii="Times New Roman"/>
          <w:b w:val="false"/>
          <w:i w:val="false"/>
          <w:color w:val="000000"/>
          <w:sz w:val="28"/>
        </w:rPr>
        <w:t xml:space="preserve">
      7. Заңды тұлғаның орналасқан жері: Қазақстан Республикасы, Маңғыстау облысы, 130000, Ақтау қаласы, 14 шағын аудан, 1 үй. </w:t>
      </w:r>
    </w:p>
    <w:bookmarkEnd w:id="12"/>
    <w:bookmarkStart w:name="z14" w:id="13"/>
    <w:p>
      <w:pPr>
        <w:spacing w:after="0"/>
        <w:ind w:left="0"/>
        <w:jc w:val="both"/>
      </w:pPr>
      <w:r>
        <w:rPr>
          <w:rFonts w:ascii="Times New Roman"/>
          <w:b w:val="false"/>
          <w:i w:val="false"/>
          <w:color w:val="000000"/>
          <w:sz w:val="28"/>
        </w:rPr>
        <w:t>
      8. Мемлекеттік органның толық атауы:</w:t>
      </w:r>
    </w:p>
    <w:bookmarkEnd w:id="13"/>
    <w:p>
      <w:pPr>
        <w:spacing w:after="0"/>
        <w:ind w:left="0"/>
        <w:jc w:val="both"/>
      </w:pPr>
      <w:r>
        <w:rPr>
          <w:rFonts w:ascii="Times New Roman"/>
          <w:b w:val="false"/>
          <w:i w:val="false"/>
          <w:color w:val="000000"/>
          <w:sz w:val="28"/>
        </w:rPr>
        <w:t>
      мемлекеттік тілде: "Маңғыстау облысының жолаушылар көлігі және автомобиль жолдары басқармасы"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"Управление пассажирского транспорта и автомобильных дорог Мангистауской области".</w:t>
      </w:r>
    </w:p>
    <w:bookmarkStart w:name="z15" w:id="14"/>
    <w:p>
      <w:pPr>
        <w:spacing w:after="0"/>
        <w:ind w:left="0"/>
        <w:jc w:val="both"/>
      </w:pPr>
      <w:r>
        <w:rPr>
          <w:rFonts w:ascii="Times New Roman"/>
          <w:b w:val="false"/>
          <w:i w:val="false"/>
          <w:color w:val="000000"/>
          <w:sz w:val="28"/>
        </w:rPr>
        <w:t>
      9. "Маңғыстау облысының жолаушылар көлігі және автомобиль жолдары басқармасы" мемлекеттік мекемесінің құрылтайшысы Маңғыстау облысының әкімдігі болып табылады.</w:t>
      </w:r>
    </w:p>
    <w:bookmarkEnd w:id="14"/>
    <w:bookmarkStart w:name="z16" w:id="15"/>
    <w:p>
      <w:pPr>
        <w:spacing w:after="0"/>
        <w:ind w:left="0"/>
        <w:jc w:val="both"/>
      </w:pPr>
      <w:r>
        <w:rPr>
          <w:rFonts w:ascii="Times New Roman"/>
          <w:b w:val="false"/>
          <w:i w:val="false"/>
          <w:color w:val="000000"/>
          <w:sz w:val="28"/>
        </w:rPr>
        <w:t>
      10. Осы Ереже "Маңғыстау облысының жолаушылар көлігі және автомобиль жолдары басқармасы" мемлекеттік мекемесінің құрылтай құжаты болып табылады.</w:t>
      </w:r>
    </w:p>
    <w:bookmarkEnd w:id="15"/>
    <w:bookmarkStart w:name="z17" w:id="16"/>
    <w:p>
      <w:pPr>
        <w:spacing w:after="0"/>
        <w:ind w:left="0"/>
        <w:jc w:val="both"/>
      </w:pPr>
      <w:r>
        <w:rPr>
          <w:rFonts w:ascii="Times New Roman"/>
          <w:b w:val="false"/>
          <w:i w:val="false"/>
          <w:color w:val="000000"/>
          <w:sz w:val="28"/>
        </w:rPr>
        <w:t>
      11. "Маңғыстау облысының жолаушылар көлігі және автомобиль жолдары басқармасы" мемлекеттік мекемесінің қызметін каржыландыру облыстық бюджеттен жүзеге асырылады.</w:t>
      </w:r>
    </w:p>
    <w:bookmarkEnd w:id="16"/>
    <w:bookmarkStart w:name="z18" w:id="17"/>
    <w:p>
      <w:pPr>
        <w:spacing w:after="0"/>
        <w:ind w:left="0"/>
        <w:jc w:val="both"/>
      </w:pPr>
      <w:r>
        <w:rPr>
          <w:rFonts w:ascii="Times New Roman"/>
          <w:b w:val="false"/>
          <w:i w:val="false"/>
          <w:color w:val="000000"/>
          <w:sz w:val="28"/>
        </w:rPr>
        <w:t>
      12. "Маңғыстау облысының жолаушылар көлігі және автомобиль жолдары басқармасы" мемлекеттік мекемесінің жұмыс режимі Қазақстан Республикасының қолданыстағы заңнамасының талаптарына сәйкес дербес анықталады.</w:t>
      </w:r>
    </w:p>
    <w:bookmarkEnd w:id="17"/>
    <w:p>
      <w:pPr>
        <w:spacing w:after="0"/>
        <w:ind w:left="0"/>
        <w:jc w:val="left"/>
      </w:pPr>
      <w:r>
        <w:rPr>
          <w:rFonts w:ascii="Times New Roman"/>
          <w:b/>
          <w:i w:val="false"/>
          <w:color w:val="000000"/>
        </w:rPr>
        <w:t xml:space="preserve"> 2. Маңғыстау облысының жолаушылар көлігі және автомобиль жолдары басқармасының миссиясы, негізгі міндеттері, функциялары, құқықтары мен міндеттері</w:t>
      </w:r>
    </w:p>
    <w:bookmarkStart w:name="z19" w:id="18"/>
    <w:p>
      <w:pPr>
        <w:spacing w:after="0"/>
        <w:ind w:left="0"/>
        <w:jc w:val="both"/>
      </w:pPr>
      <w:r>
        <w:rPr>
          <w:rFonts w:ascii="Times New Roman"/>
          <w:b w:val="false"/>
          <w:i w:val="false"/>
          <w:color w:val="000000"/>
          <w:sz w:val="28"/>
        </w:rPr>
        <w:t>
      13. "Маңғыстау облысының жолаушылар көлігі және автомобиль жолдары басқармасы" мемлекеттік мекемесінің миссиясы жолаушылар көлігі және автомобиль жолдары саласында мемлекеттік саясатты өңірлік деңгейде іске асыру болып табылады.</w:t>
      </w:r>
    </w:p>
    <w:bookmarkEnd w:id="18"/>
    <w:bookmarkStart w:name="z20" w:id="19"/>
    <w:p>
      <w:pPr>
        <w:spacing w:after="0"/>
        <w:ind w:left="0"/>
        <w:jc w:val="both"/>
      </w:pPr>
      <w:r>
        <w:rPr>
          <w:rFonts w:ascii="Times New Roman"/>
          <w:b w:val="false"/>
          <w:i w:val="false"/>
          <w:color w:val="000000"/>
          <w:sz w:val="28"/>
        </w:rPr>
        <w:t xml:space="preserve">
      14. "Маңғыстау облысының жолаушылар көлігі және автомобиль жолдары басқармасы" мемлекеттік мекемесінің негізгі міндеттері: </w:t>
      </w:r>
    </w:p>
    <w:bookmarkEnd w:id="19"/>
    <w:bookmarkStart w:name="z21" w:id="20"/>
    <w:p>
      <w:pPr>
        <w:spacing w:after="0"/>
        <w:ind w:left="0"/>
        <w:jc w:val="both"/>
      </w:pPr>
      <w:r>
        <w:rPr>
          <w:rFonts w:ascii="Times New Roman"/>
          <w:b w:val="false"/>
          <w:i w:val="false"/>
          <w:color w:val="000000"/>
          <w:sz w:val="28"/>
        </w:rPr>
        <w:t>
      1) облыс аумағында жолаушылар көлігі және автомобиль жолдары, телерадиокоммуникация және байланыс саласында мемлекеттік саясатты жүргізу;</w:t>
      </w:r>
    </w:p>
    <w:bookmarkEnd w:id="20"/>
    <w:bookmarkStart w:name="z22" w:id="21"/>
    <w:p>
      <w:pPr>
        <w:spacing w:after="0"/>
        <w:ind w:left="0"/>
        <w:jc w:val="both"/>
      </w:pPr>
      <w:r>
        <w:rPr>
          <w:rFonts w:ascii="Times New Roman"/>
          <w:b w:val="false"/>
          <w:i w:val="false"/>
          <w:color w:val="000000"/>
          <w:sz w:val="28"/>
        </w:rPr>
        <w:t>
      2) Қазақстан Республикасының заңнамасымен "Маңғыстау облысының жолаушылар көлігі және автомобиль жолдары басқармасы" мемлекеттік мекемесіне жүктелген өзге де мiндеттер болып табылады.</w:t>
      </w:r>
    </w:p>
    <w:bookmarkEnd w:id="21"/>
    <w:bookmarkStart w:name="z23" w:id="22"/>
    <w:p>
      <w:pPr>
        <w:spacing w:after="0"/>
        <w:ind w:left="0"/>
        <w:jc w:val="both"/>
      </w:pPr>
      <w:r>
        <w:rPr>
          <w:rFonts w:ascii="Times New Roman"/>
          <w:b w:val="false"/>
          <w:i w:val="false"/>
          <w:color w:val="000000"/>
          <w:sz w:val="28"/>
        </w:rPr>
        <w:t>
      15. "Маңғыстау облысының жолаушылар көлігі және автомобиль жолдары басқармасы" мемлекеттік мекемесі оған жүктелген міндеттерге сәйкес заңнамада белгіленген тәртіпте келесідей функцияларды жүзеге асырады:</w:t>
      </w:r>
    </w:p>
    <w:bookmarkEnd w:id="22"/>
    <w:bookmarkStart w:name="z24" w:id="23"/>
    <w:p>
      <w:pPr>
        <w:spacing w:after="0"/>
        <w:ind w:left="0"/>
        <w:jc w:val="both"/>
      </w:pPr>
      <w:r>
        <w:rPr>
          <w:rFonts w:ascii="Times New Roman"/>
          <w:b w:val="false"/>
          <w:i w:val="false"/>
          <w:color w:val="000000"/>
          <w:sz w:val="28"/>
        </w:rPr>
        <w:t>
      1) облыстық маңыздағы көлік инфрақұрылымы объектілері құрылысын салу мен пайдалануын ұйымдастырады, көлік саласындағы концессиялық жобалардың ұйымдастырушысы болады және концессия келісімі жасалған кезде концендеттің мүддесін қорғайды;</w:t>
      </w:r>
    </w:p>
    <w:bookmarkEnd w:id="23"/>
    <w:bookmarkStart w:name="z25" w:id="24"/>
    <w:p>
      <w:pPr>
        <w:spacing w:after="0"/>
        <w:ind w:left="0"/>
        <w:jc w:val="both"/>
      </w:pPr>
      <w:r>
        <w:rPr>
          <w:rFonts w:ascii="Times New Roman"/>
          <w:b w:val="false"/>
          <w:i w:val="false"/>
          <w:color w:val="000000"/>
          <w:sz w:val="28"/>
        </w:rPr>
        <w:t>
      2) облыстық маңызы бар, жалпыға ортақ пайдаланылатын автомобиль жолдарын салу, реконструкциялау, жөндеу және күтіп-ұстау жөніндегі жұмыстарды Қазақстан Республикасының мемлекеттік сатып алу туралы заңнамасына сәйкес ұйымдастырады;</w:t>
      </w:r>
    </w:p>
    <w:bookmarkEnd w:id="24"/>
    <w:bookmarkStart w:name="z26" w:id="25"/>
    <w:p>
      <w:pPr>
        <w:spacing w:after="0"/>
        <w:ind w:left="0"/>
        <w:jc w:val="both"/>
      </w:pPr>
      <w:r>
        <w:rPr>
          <w:rFonts w:ascii="Times New Roman"/>
          <w:b w:val="false"/>
          <w:i w:val="false"/>
          <w:color w:val="000000"/>
          <w:sz w:val="28"/>
        </w:rPr>
        <w:t>
      3) ауданаралық (қалааралық) жолаушылар көлігі қатынасын ұйымдастырады;</w:t>
      </w:r>
    </w:p>
    <w:bookmarkEnd w:id="25"/>
    <w:bookmarkStart w:name="z27" w:id="26"/>
    <w:p>
      <w:pPr>
        <w:spacing w:after="0"/>
        <w:ind w:left="0"/>
        <w:jc w:val="both"/>
      </w:pPr>
      <w:r>
        <w:rPr>
          <w:rFonts w:ascii="Times New Roman"/>
          <w:b w:val="false"/>
          <w:i w:val="false"/>
          <w:color w:val="000000"/>
          <w:sz w:val="28"/>
        </w:rPr>
        <w:t>
      4) аудандар (облыстық маңызы бар қалалар) әкімдіктерінің, аудандар, қалалар әкімдерінің олардың құзыретіне кіретін мәселелері бойынша жұмысын үйлестіреді;</w:t>
      </w:r>
    </w:p>
    <w:bookmarkEnd w:id="26"/>
    <w:bookmarkStart w:name="z28" w:id="27"/>
    <w:p>
      <w:pPr>
        <w:spacing w:after="0"/>
        <w:ind w:left="0"/>
        <w:jc w:val="both"/>
      </w:pPr>
      <w:r>
        <w:rPr>
          <w:rFonts w:ascii="Times New Roman"/>
          <w:b w:val="false"/>
          <w:i w:val="false"/>
          <w:color w:val="000000"/>
          <w:sz w:val="28"/>
        </w:rPr>
        <w:t>
      5) автомобиль жолдары жөніндегі уәкілетті мемлекеттік органмен келісім бойынша жалпыға ортақ пайдаланылатын облыстық маңызы бар автомобиль жолдарының атаулары мен индекстерiн облыс әкімдігіне бекітуге ұсынады;</w:t>
      </w:r>
    </w:p>
    <w:bookmarkEnd w:id="27"/>
    <w:bookmarkStart w:name="z29" w:id="28"/>
    <w:p>
      <w:pPr>
        <w:spacing w:after="0"/>
        <w:ind w:left="0"/>
        <w:jc w:val="both"/>
      </w:pPr>
      <w:r>
        <w:rPr>
          <w:rFonts w:ascii="Times New Roman"/>
          <w:b w:val="false"/>
          <w:i w:val="false"/>
          <w:color w:val="000000"/>
          <w:sz w:val="28"/>
        </w:rPr>
        <w:t>
      6) жалпыға ортақ пайдаланылатын аудандық маңызы бар автомобиль жолдарының атаулары мен индекстерiн келісу мәселелері бойынша облыс әкімдігіне ұсыныстар енгізеді;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7) алынып тасталды - Маңғыстау облысы әкімдігінің 26.09.2014 </w:t>
      </w:r>
      <w:r>
        <w:rPr>
          <w:rFonts w:ascii="Times New Roman"/>
          <w:b w:val="false"/>
          <w:i w:val="false"/>
          <w:color w:val="000000"/>
          <w:sz w:val="28"/>
        </w:rPr>
        <w:t xml:space="preserve">№  234 </w:t>
      </w:r>
      <w:r>
        <w:rPr>
          <w:rFonts w:ascii="Times New Roman"/>
          <w:b w:val="false"/>
          <w:i w:val="false"/>
          <w:color w:val="ff0000"/>
          <w:sz w:val="28"/>
        </w:rPr>
        <w:t>(жарияланғаннан кейін 10 күн өткен соң қолданысқа енгізіледі)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8) жалпыға ортақ пайдаланылатын облыстық маңызы бар автомобиль жолдарын дамыту жоспарлары мен бағдарламаларын әзірлейді және іске асырады;</w:t>
      </w:r>
    </w:p>
    <w:bookmarkEnd w:id="29"/>
    <w:bookmarkStart w:name="z32" w:id="30"/>
    <w:p>
      <w:pPr>
        <w:spacing w:after="0"/>
        <w:ind w:left="0"/>
        <w:jc w:val="both"/>
      </w:pPr>
      <w:r>
        <w:rPr>
          <w:rFonts w:ascii="Times New Roman"/>
          <w:b w:val="false"/>
          <w:i w:val="false"/>
          <w:color w:val="000000"/>
          <w:sz w:val="28"/>
        </w:rPr>
        <w:t>
      9) жол шаруашылығы, көлік және коммуникациялық кешен мәселелерінде уәкілетті мемлекеттік органдармен және жергілікті басқару органдарымен өзара әрекеттесуді және қабылданған шешімдердің орындалысын бақылауды жүзеге асырады;</w:t>
      </w:r>
    </w:p>
    <w:bookmarkEnd w:id="30"/>
    <w:bookmarkStart w:name="z33" w:id="31"/>
    <w:p>
      <w:pPr>
        <w:spacing w:after="0"/>
        <w:ind w:left="0"/>
        <w:jc w:val="both"/>
      </w:pPr>
      <w:r>
        <w:rPr>
          <w:rFonts w:ascii="Times New Roman"/>
          <w:b w:val="false"/>
          <w:i w:val="false"/>
          <w:color w:val="000000"/>
          <w:sz w:val="28"/>
        </w:rPr>
        <w:t xml:space="preserve">
      10) облыстың коммуналдық меншігіндегі жолдарды және жол кәсіпорындарын басқаруды жүзеге асырады;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11) алынып тасталды - Маңғыстау облысы әкімдігінің 26.09.2014 </w:t>
      </w:r>
      <w:r>
        <w:rPr>
          <w:rFonts w:ascii="Times New Roman"/>
          <w:b w:val="false"/>
          <w:i w:val="false"/>
          <w:color w:val="000000"/>
          <w:sz w:val="28"/>
        </w:rPr>
        <w:t>№ 234</w:t>
      </w:r>
      <w:r>
        <w:rPr>
          <w:rFonts w:ascii="Times New Roman"/>
          <w:b w:val="false"/>
          <w:i w:val="false"/>
          <w:color w:val="000000"/>
          <w:sz w:val="28"/>
        </w:rPr>
        <w:t xml:space="preserve"> </w:t>
      </w:r>
      <w:r>
        <w:rPr>
          <w:rFonts w:ascii="Times New Roman"/>
          <w:b w:val="false"/>
          <w:i w:val="false"/>
          <w:color w:val="ff0000"/>
          <w:sz w:val="28"/>
        </w:rPr>
        <w:t>(жарияланғаннан кейін 10 күн өткен соң қолданысқа енгізіледі) қаулысымен.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12) салынған объектілерді пайдалануға қабылдау жөніндегі қабылдау және жұмыс комиссияларының жұмысына қатысады;</w:t>
      </w:r>
    </w:p>
    <w:bookmarkEnd w:id="32"/>
    <w:bookmarkStart w:name="z36" w:id="33"/>
    <w:p>
      <w:pPr>
        <w:spacing w:after="0"/>
        <w:ind w:left="0"/>
        <w:jc w:val="both"/>
      </w:pPr>
      <w:r>
        <w:rPr>
          <w:rFonts w:ascii="Times New Roman"/>
          <w:b w:val="false"/>
          <w:i w:val="false"/>
          <w:color w:val="000000"/>
          <w:sz w:val="28"/>
        </w:rPr>
        <w:t>
      13) көлікте қауіпсіздікті қамтамасыз ету жөніндегі облыстық комиссияның жұмысына қатысады;</w:t>
      </w:r>
    </w:p>
    <w:bookmarkEnd w:id="33"/>
    <w:bookmarkStart w:name="z37" w:id="34"/>
    <w:p>
      <w:pPr>
        <w:spacing w:after="0"/>
        <w:ind w:left="0"/>
        <w:jc w:val="both"/>
      </w:pPr>
      <w:r>
        <w:rPr>
          <w:rFonts w:ascii="Times New Roman"/>
          <w:b w:val="false"/>
          <w:i w:val="false"/>
          <w:color w:val="000000"/>
          <w:sz w:val="28"/>
        </w:rPr>
        <w:t>
      14) аудандық аумақтық бөлімдердің жолаушылар көлігінде заңнама талаптарының орындалуын бақылау жөніндегі ұйымдастыру жұмысын жүргізеді;</w:t>
      </w:r>
    </w:p>
    <w:bookmarkEnd w:id="34"/>
    <w:bookmarkStart w:name="z38" w:id="35"/>
    <w:p>
      <w:pPr>
        <w:spacing w:after="0"/>
        <w:ind w:left="0"/>
        <w:jc w:val="both"/>
      </w:pPr>
      <w:r>
        <w:rPr>
          <w:rFonts w:ascii="Times New Roman"/>
          <w:b w:val="false"/>
          <w:i w:val="false"/>
          <w:color w:val="000000"/>
          <w:sz w:val="28"/>
        </w:rPr>
        <w:t>
      15) автомобиль көлігінде және автомобиль жолдарында бақылауға қатысты ережелер, нұсқаулықтар мен басқа да нормативтік құқықтық актілер жобаларына ұсыныстар дайындау жөніндегі жұмысын ұйымдастырады;</w:t>
      </w:r>
    </w:p>
    <w:bookmarkEnd w:id="35"/>
    <w:bookmarkStart w:name="z39" w:id="36"/>
    <w:p>
      <w:pPr>
        <w:spacing w:after="0"/>
        <w:ind w:left="0"/>
        <w:jc w:val="both"/>
      </w:pPr>
      <w:r>
        <w:rPr>
          <w:rFonts w:ascii="Times New Roman"/>
          <w:b w:val="false"/>
          <w:i w:val="false"/>
          <w:color w:val="000000"/>
          <w:sz w:val="28"/>
        </w:rPr>
        <w:t>
      16) жол қызметін қаржыландыруға бағытталатын қаражаттың Қазақстан Республикасының заңнамасына сәйкес тәртіпте пайдаланылуын айқындап белгілеу және оның мақсатты пайдаланылуын қамтамасыз етеді;</w:t>
      </w:r>
    </w:p>
    <w:bookmarkEnd w:id="36"/>
    <w:bookmarkStart w:name="z40" w:id="37"/>
    <w:p>
      <w:pPr>
        <w:spacing w:after="0"/>
        <w:ind w:left="0"/>
        <w:jc w:val="both"/>
      </w:pPr>
      <w:r>
        <w:rPr>
          <w:rFonts w:ascii="Times New Roman"/>
          <w:b w:val="false"/>
          <w:i w:val="false"/>
          <w:color w:val="000000"/>
          <w:sz w:val="28"/>
        </w:rPr>
        <w:t>
      17) облыстық маңызы бар автомобиль жолдарын салу, реконструкциялау, жөндеу және күтіп-ұстау жөніндегі жұмыстарды жүргізу кезінде мемлекеттік бақылауды жүзеге асырады;</w:t>
      </w:r>
    </w:p>
    <w:bookmarkEnd w:id="37"/>
    <w:bookmarkStart w:name="z41" w:id="38"/>
    <w:p>
      <w:pPr>
        <w:spacing w:after="0"/>
        <w:ind w:left="0"/>
        <w:jc w:val="both"/>
      </w:pPr>
      <w:r>
        <w:rPr>
          <w:rFonts w:ascii="Times New Roman"/>
          <w:b w:val="false"/>
          <w:i w:val="false"/>
          <w:color w:val="000000"/>
          <w:sz w:val="28"/>
        </w:rPr>
        <w:t>
      18) "Маңғыстау облысының жолаушылар көлігі және автомобиль жолдары басқармасы" мемлекеттік мекемесінің құзыреті шегінде тауарларды, жұмыстарды және қызмет көрсетулерді мемлекеттік сатып алу конкурстарын өткізуді ұйымдастырады;</w:t>
      </w:r>
    </w:p>
    <w:bookmarkEnd w:id="38"/>
    <w:bookmarkStart w:name="z42" w:id="39"/>
    <w:p>
      <w:pPr>
        <w:spacing w:after="0"/>
        <w:ind w:left="0"/>
        <w:jc w:val="both"/>
      </w:pPr>
      <w:r>
        <w:rPr>
          <w:rFonts w:ascii="Times New Roman"/>
          <w:b w:val="false"/>
          <w:i w:val="false"/>
          <w:color w:val="000000"/>
          <w:sz w:val="28"/>
        </w:rPr>
        <w:t>
      19) автомобиль жолдарының жобалық-сметалық құжаттамаларын сараптауға қатысуға білікті мамандарды тартады;</w:t>
      </w:r>
    </w:p>
    <w:bookmarkEnd w:id="39"/>
    <w:bookmarkStart w:name="z43" w:id="40"/>
    <w:p>
      <w:pPr>
        <w:spacing w:after="0"/>
        <w:ind w:left="0"/>
        <w:jc w:val="both"/>
      </w:pPr>
      <w:r>
        <w:rPr>
          <w:rFonts w:ascii="Times New Roman"/>
          <w:b w:val="false"/>
          <w:i w:val="false"/>
          <w:color w:val="000000"/>
          <w:sz w:val="28"/>
        </w:rPr>
        <w:t>
      20) нормативтік талаптардың сақталуын қамтамасыз ету бойынша жол – құрылысының және жөндеу жұмыстарының барысына техникалық қадағалауды жүзеге асыру үшін келісім-шарт негізінде мамандырылған кәсіпорындарды тартады;</w:t>
      </w:r>
    </w:p>
    <w:bookmarkEnd w:id="40"/>
    <w:bookmarkStart w:name="z44" w:id="41"/>
    <w:p>
      <w:pPr>
        <w:spacing w:after="0"/>
        <w:ind w:left="0"/>
        <w:jc w:val="both"/>
      </w:pPr>
      <w:r>
        <w:rPr>
          <w:rFonts w:ascii="Times New Roman"/>
          <w:b w:val="false"/>
          <w:i w:val="false"/>
          <w:color w:val="000000"/>
          <w:sz w:val="28"/>
        </w:rPr>
        <w:t>
      21) жеке және заңды тұлғаларға, жолдың көліктік – пайдалану сапасының төмендеуін болдырмау, көлік құралдарының қауіпсіз қозғалысының және қоршаған ортаны қорғау талаптарын сақтау шартымен сервис және жарнама объектілерін орнату үшін келісім-шарт негізінде жол органы пайдаланбайтын облыстық маңыздағы автомобиль жолдардың жер учаскелерін, кесінді жолақтарын уақытша қысқа мерзімге жер пайдалануға беру туралы келісуді қамтамасыз етеді;</w:t>
      </w:r>
    </w:p>
    <w:bookmarkEnd w:id="41"/>
    <w:bookmarkStart w:name="z45" w:id="42"/>
    <w:p>
      <w:pPr>
        <w:spacing w:after="0"/>
        <w:ind w:left="0"/>
        <w:jc w:val="both"/>
      </w:pPr>
      <w:r>
        <w:rPr>
          <w:rFonts w:ascii="Times New Roman"/>
          <w:b w:val="false"/>
          <w:i w:val="false"/>
          <w:color w:val="000000"/>
          <w:sz w:val="28"/>
        </w:rPr>
        <w:t>
      22) заңнамаға сәйкес жергілікті маңыздағы автомобиль жолдары желісіне жол жұмыстарын және жолаушылар тасымалдау бойынша қызмет көрсетулерді орындауға конкурстар өткізеді;</w:t>
      </w:r>
    </w:p>
    <w:bookmarkEnd w:id="42"/>
    <w:bookmarkStart w:name="z46" w:id="43"/>
    <w:p>
      <w:pPr>
        <w:spacing w:after="0"/>
        <w:ind w:left="0"/>
        <w:jc w:val="both"/>
      </w:pPr>
      <w:r>
        <w:rPr>
          <w:rFonts w:ascii="Times New Roman"/>
          <w:b w:val="false"/>
          <w:i w:val="false"/>
          <w:color w:val="000000"/>
          <w:sz w:val="28"/>
        </w:rPr>
        <w:t>
      23) жолаушылар мен багажды тұрақты облысаралық қалааралық автомобильмен тасымалдаулар маршруттарын және жүру кестелерiн келіседi;</w:t>
      </w:r>
    </w:p>
    <w:bookmarkEnd w:id="43"/>
    <w:bookmarkStart w:name="z47" w:id="44"/>
    <w:p>
      <w:pPr>
        <w:spacing w:after="0"/>
        <w:ind w:left="0"/>
        <w:jc w:val="both"/>
      </w:pPr>
      <w:r>
        <w:rPr>
          <w:rFonts w:ascii="Times New Roman"/>
          <w:b w:val="false"/>
          <w:i w:val="false"/>
          <w:color w:val="000000"/>
          <w:sz w:val="28"/>
        </w:rPr>
        <w:t>
      24) тұрақты жолаушылар маршруттарын ұйымдастыруға келісім-шарттар жасасады және келіседі;</w:t>
      </w:r>
    </w:p>
    <w:bookmarkEnd w:id="44"/>
    <w:bookmarkStart w:name="z48" w:id="45"/>
    <w:p>
      <w:pPr>
        <w:spacing w:after="0"/>
        <w:ind w:left="0"/>
        <w:jc w:val="both"/>
      </w:pPr>
      <w:r>
        <w:rPr>
          <w:rFonts w:ascii="Times New Roman"/>
          <w:b w:val="false"/>
          <w:i w:val="false"/>
          <w:color w:val="000000"/>
          <w:sz w:val="28"/>
        </w:rPr>
        <w:t>
      25) жолаушылар тасымалдау қозғалысының белгіленген кестесінің сақталуын бақылауды жүзеге асырады;</w:t>
      </w:r>
    </w:p>
    <w:bookmarkEnd w:id="45"/>
    <w:bookmarkStart w:name="z49" w:id="46"/>
    <w:p>
      <w:pPr>
        <w:spacing w:after="0"/>
        <w:ind w:left="0"/>
        <w:jc w:val="both"/>
      </w:pPr>
      <w:r>
        <w:rPr>
          <w:rFonts w:ascii="Times New Roman"/>
          <w:b w:val="false"/>
          <w:i w:val="false"/>
          <w:color w:val="000000"/>
          <w:sz w:val="28"/>
        </w:rPr>
        <w:t>
      26) жолаушылар көлiгiн дамытудың кешендi схемасын және жол қозғалысын ұйымдастыру жобаларын әзiрлейдi;</w:t>
      </w:r>
    </w:p>
    <w:bookmarkEnd w:id="46"/>
    <w:bookmarkStart w:name="z50" w:id="47"/>
    <w:p>
      <w:pPr>
        <w:spacing w:after="0"/>
        <w:ind w:left="0"/>
        <w:jc w:val="both"/>
      </w:pPr>
      <w:r>
        <w:rPr>
          <w:rFonts w:ascii="Times New Roman"/>
          <w:b w:val="false"/>
          <w:i w:val="false"/>
          <w:color w:val="000000"/>
          <w:sz w:val="28"/>
        </w:rPr>
        <w:t>
      27) жолаушылар мен багажды тұрақты облысаралық қалааралық, ауданаралық (облысiшiлiк қалааралық) тасымалдауды ұйымдастырады, оларға қызмет көрсету құқығына конкурстар өткiзедi;</w:t>
      </w:r>
    </w:p>
    <w:bookmarkEnd w:id="47"/>
    <w:bookmarkStart w:name="z51" w:id="48"/>
    <w:p>
      <w:pPr>
        <w:spacing w:after="0"/>
        <w:ind w:left="0"/>
        <w:jc w:val="both"/>
      </w:pPr>
      <w:r>
        <w:rPr>
          <w:rFonts w:ascii="Times New Roman"/>
          <w:b w:val="false"/>
          <w:i w:val="false"/>
          <w:color w:val="000000"/>
          <w:sz w:val="28"/>
        </w:rPr>
        <w:t>
      28) жолаушылар мен багажды тұрақты ауданаралық (облысiшiлiк қалааралық) тасымалдаулар маршруттарын және қозғалыс кестелерiн бекiтедi;</w:t>
      </w:r>
    </w:p>
    <w:bookmarkEnd w:id="48"/>
    <w:bookmarkStart w:name="z52" w:id="49"/>
    <w:p>
      <w:pPr>
        <w:spacing w:after="0"/>
        <w:ind w:left="0"/>
        <w:jc w:val="both"/>
      </w:pPr>
      <w:r>
        <w:rPr>
          <w:rFonts w:ascii="Times New Roman"/>
          <w:b w:val="false"/>
          <w:i w:val="false"/>
          <w:color w:val="000000"/>
          <w:sz w:val="28"/>
        </w:rPr>
        <w:t>
      29) Қазақстан Республикасының заңнамасына сәйкес жолаушыларды отырғызатын және түсеретін белгіленген пункттерді безендіруді және оның күтіп ұсталуын ұйымдастырады;</w:t>
      </w:r>
    </w:p>
    <w:bookmarkEnd w:id="49"/>
    <w:bookmarkStart w:name="z53" w:id="50"/>
    <w:p>
      <w:pPr>
        <w:spacing w:after="0"/>
        <w:ind w:left="0"/>
        <w:jc w:val="both"/>
      </w:pPr>
      <w:r>
        <w:rPr>
          <w:rFonts w:ascii="Times New Roman"/>
          <w:b w:val="false"/>
          <w:i w:val="false"/>
          <w:color w:val="000000"/>
          <w:sz w:val="28"/>
        </w:rPr>
        <w:t>
      30) жолаушылар тасымалына талдау жүргізеді және әлеуметтік мәні бар ауданаралық (облысішілік қалааралық) және қала маңындағы жолаушылар қатынастарды (маршруттарды) анықтап белгілеу жөнінде ұсыныстар дайындайды; әлеуметтік мәні бар ауданаралық (облысішілік қалааралық) және қала маңындағы жолаушылар қатынастары (маршруттар) қатынастар бойынша теміржол көлігімен жолаушылар тасымалдарын жүзеге асыратын тасымалдаушылардың шеккен зиянын жергілікті бюджеттен субсидиялау көлемі жөнінде ұсыныстар дайындайды;</w:t>
      </w:r>
    </w:p>
    <w:bookmarkEnd w:id="50"/>
    <w:bookmarkStart w:name="z54" w:id="51"/>
    <w:p>
      <w:pPr>
        <w:spacing w:after="0"/>
        <w:ind w:left="0"/>
        <w:jc w:val="both"/>
      </w:pPr>
      <w:r>
        <w:rPr>
          <w:rFonts w:ascii="Times New Roman"/>
          <w:b w:val="false"/>
          <w:i w:val="false"/>
          <w:color w:val="000000"/>
          <w:sz w:val="28"/>
        </w:rPr>
        <w:t>
      31) өңірдегі көлік саласындағы әлеуметтік маңызы бар кәсіпорындар қызметін үйлестіреді;</w:t>
      </w:r>
    </w:p>
    <w:bookmarkEnd w:id="51"/>
    <w:bookmarkStart w:name="z55" w:id="52"/>
    <w:p>
      <w:pPr>
        <w:spacing w:after="0"/>
        <w:ind w:left="0"/>
        <w:jc w:val="both"/>
      </w:pPr>
      <w:r>
        <w:rPr>
          <w:rFonts w:ascii="Times New Roman"/>
          <w:b w:val="false"/>
          <w:i w:val="false"/>
          <w:color w:val="000000"/>
          <w:sz w:val="28"/>
        </w:rPr>
        <w:t>
      32) жолаушылар көлігі және автомобиль жолдары мәселелері бойынша үкіметтік емес ұйымдармен өзара іс-қимыл жасайды;</w:t>
      </w:r>
    </w:p>
    <w:bookmarkEnd w:id="52"/>
    <w:bookmarkStart w:name="z56" w:id="53"/>
    <w:p>
      <w:pPr>
        <w:spacing w:after="0"/>
        <w:ind w:left="0"/>
        <w:jc w:val="both"/>
      </w:pPr>
      <w:r>
        <w:rPr>
          <w:rFonts w:ascii="Times New Roman"/>
          <w:b w:val="false"/>
          <w:i w:val="false"/>
          <w:color w:val="000000"/>
          <w:sz w:val="28"/>
        </w:rPr>
        <w:t>
      33) халықаралық техникалық байқау сертификаттарын береді;</w:t>
      </w:r>
    </w:p>
    <w:bookmarkEnd w:id="53"/>
    <w:bookmarkStart w:name="z57" w:id="54"/>
    <w:p>
      <w:pPr>
        <w:spacing w:after="0"/>
        <w:ind w:left="0"/>
        <w:jc w:val="both"/>
      </w:pPr>
      <w:r>
        <w:rPr>
          <w:rFonts w:ascii="Times New Roman"/>
          <w:b w:val="false"/>
          <w:i w:val="false"/>
          <w:color w:val="000000"/>
          <w:sz w:val="28"/>
        </w:rPr>
        <w:t>
      34) қызмет өңірі шегінде міндетті техникалық байқаудан өткізу кестесіне келісім береді;</w:t>
      </w:r>
    </w:p>
    <w:bookmarkEnd w:id="54"/>
    <w:bookmarkStart w:name="z58" w:id="55"/>
    <w:p>
      <w:pPr>
        <w:spacing w:after="0"/>
        <w:ind w:left="0"/>
        <w:jc w:val="both"/>
      </w:pPr>
      <w:r>
        <w:rPr>
          <w:rFonts w:ascii="Times New Roman"/>
          <w:b w:val="false"/>
          <w:i w:val="false"/>
          <w:color w:val="000000"/>
          <w:sz w:val="28"/>
        </w:rPr>
        <w:t>
      35) автомобиль көлігі саласындағы мемлекеттік саясатты іске асырады;</w:t>
      </w:r>
    </w:p>
    <w:bookmarkEnd w:id="55"/>
    <w:bookmarkStart w:name="z59" w:id="56"/>
    <w:p>
      <w:pPr>
        <w:spacing w:after="0"/>
        <w:ind w:left="0"/>
        <w:jc w:val="both"/>
      </w:pPr>
      <w:r>
        <w:rPr>
          <w:rFonts w:ascii="Times New Roman"/>
          <w:b w:val="false"/>
          <w:i w:val="false"/>
          <w:color w:val="000000"/>
          <w:sz w:val="28"/>
        </w:rPr>
        <w:t>
      36) автомобиль жолдары және жол қызметі саласындағы мемлекеттік саясатты іске асырады;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алынып тасталды - Маңғыстау облысы әкімдігінің 08.05.2015 </w:t>
      </w:r>
      <w:r>
        <w:rPr>
          <w:rFonts w:ascii="Times New Roman"/>
          <w:b w:val="false"/>
          <w:i w:val="false"/>
          <w:color w:val="000000"/>
          <w:sz w:val="28"/>
        </w:rPr>
        <w:t xml:space="preserve">№ 142 </w:t>
      </w:r>
      <w:r>
        <w:rPr>
          <w:rFonts w:ascii="Times New Roman"/>
          <w:b w:val="false"/>
          <w:i w:val="false"/>
          <w:color w:val="ff0000"/>
          <w:sz w:val="28"/>
        </w:rPr>
        <w:t>(жарияланғаннан кейін 10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алынып тасталды - Маңғыстау облысы әкімдігінің 08.05.2015 </w:t>
      </w:r>
      <w:r>
        <w:rPr>
          <w:rFonts w:ascii="Times New Roman"/>
          <w:b w:val="false"/>
          <w:i w:val="false"/>
          <w:color w:val="000000"/>
          <w:sz w:val="28"/>
        </w:rPr>
        <w:t xml:space="preserve">№ 142 </w:t>
      </w:r>
      <w:r>
        <w:rPr>
          <w:rFonts w:ascii="Times New Roman"/>
          <w:b w:val="false"/>
          <w:i w:val="false"/>
          <w:color w:val="ff0000"/>
          <w:sz w:val="28"/>
        </w:rPr>
        <w:t>(жарияланғаннан кейін 10 күн өткен соң қолданысқа енгізіледі) қаулысымен;</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39) автовокзалдардың, автостанциялардың және жолаушыларға қызмет көрсету пункттерінің тiзiлiмiн жүргiзедi;</w:t>
      </w:r>
    </w:p>
    <w:bookmarkEnd w:id="57"/>
    <w:bookmarkStart w:name="z63" w:id="58"/>
    <w:p>
      <w:pPr>
        <w:spacing w:after="0"/>
        <w:ind w:left="0"/>
        <w:jc w:val="both"/>
      </w:pPr>
      <w:r>
        <w:rPr>
          <w:rFonts w:ascii="Times New Roman"/>
          <w:b w:val="false"/>
          <w:i w:val="false"/>
          <w:color w:val="000000"/>
          <w:sz w:val="28"/>
        </w:rPr>
        <w:t>
      40) жолаушылар мен багажды тұрақты ауданаралық (облысiшiлiк қалааралық) автомобильмен тасымалдау маршруттарының тiзiлiмiн жүргiзедi;</w:t>
      </w:r>
    </w:p>
    <w:bookmarkEnd w:id="58"/>
    <w:bookmarkStart w:name="z64" w:id="59"/>
    <w:p>
      <w:pPr>
        <w:spacing w:after="0"/>
        <w:ind w:left="0"/>
        <w:jc w:val="both"/>
      </w:pPr>
      <w:r>
        <w:rPr>
          <w:rFonts w:ascii="Times New Roman"/>
          <w:b w:val="false"/>
          <w:i w:val="false"/>
          <w:color w:val="000000"/>
          <w:sz w:val="28"/>
        </w:rPr>
        <w:t>
      41) Қазақстан Республикасының рұқсаттар және хабарламалар туралы заңнамасына сәйкес лицензиялауды жүзеге асырады;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41)-тармақшасы мынадай редакцияда - Маңғыстау облысы  әкімдігінің 08.05.2015 </w:t>
      </w:r>
      <w:r>
        <w:rPr>
          <w:rFonts w:ascii="Times New Roman"/>
          <w:b w:val="false"/>
          <w:i w:val="false"/>
          <w:color w:val="000000"/>
          <w:sz w:val="28"/>
        </w:rPr>
        <w:t>№ 142</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60"/>
    <w:p>
      <w:pPr>
        <w:spacing w:after="0"/>
        <w:ind w:left="0"/>
        <w:jc w:val="both"/>
      </w:pPr>
      <w:r>
        <w:rPr>
          <w:rFonts w:ascii="Times New Roman"/>
          <w:b w:val="false"/>
          <w:i w:val="false"/>
          <w:color w:val="000000"/>
          <w:sz w:val="28"/>
        </w:rPr>
        <w:t>
      41-1)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жүргізеді;</w:t>
      </w:r>
    </w:p>
    <w:bookmarkEnd w:id="60"/>
    <w:bookmarkStart w:name="z106" w:id="61"/>
    <w:p>
      <w:pPr>
        <w:spacing w:after="0"/>
        <w:ind w:left="0"/>
        <w:jc w:val="both"/>
      </w:pPr>
      <w:r>
        <w:rPr>
          <w:rFonts w:ascii="Times New Roman"/>
          <w:b w:val="false"/>
          <w:i w:val="false"/>
          <w:color w:val="000000"/>
          <w:sz w:val="28"/>
        </w:rPr>
        <w:t>
      41-2) жолаушыларды ауданаралық (облысішілік қаларалық) қатынастарда әлеуметтiк мәні бар тасымалдауларды жүзеге асыру кезіндегі тасымалдаушылардың залалдарын субсидиялауды жүзеге асырады;</w:t>
      </w:r>
    </w:p>
    <w:bookmarkEnd w:id="61"/>
    <w:bookmarkStart w:name="z107" w:id="62"/>
    <w:p>
      <w:pPr>
        <w:spacing w:after="0"/>
        <w:ind w:left="0"/>
        <w:jc w:val="both"/>
      </w:pPr>
      <w:r>
        <w:rPr>
          <w:rFonts w:ascii="Times New Roman"/>
          <w:b w:val="false"/>
          <w:i w:val="false"/>
          <w:color w:val="000000"/>
          <w:sz w:val="28"/>
        </w:rPr>
        <w:t>
      41-3) метрополитенмен жолаушыларды тасымалдау қағидаларын бекіту үшін әзірлейді;</w:t>
      </w:r>
    </w:p>
    <w:bookmarkEnd w:id="62"/>
    <w:bookmarkStart w:name="z108" w:id="63"/>
    <w:p>
      <w:pPr>
        <w:spacing w:after="0"/>
        <w:ind w:left="0"/>
        <w:jc w:val="both"/>
      </w:pPr>
      <w:r>
        <w:rPr>
          <w:rFonts w:ascii="Times New Roman"/>
          <w:b w:val="false"/>
          <w:i w:val="false"/>
          <w:color w:val="000000"/>
          <w:sz w:val="28"/>
        </w:rPr>
        <w:t>
      41-4) метрополитеннің қауiптiлігі жоғары аймағында болу және онда жұмыстар жүргiзу қағидаларын бекіту үшін әзірлейді;</w:t>
      </w:r>
    </w:p>
    <w:bookmarkEnd w:id="63"/>
    <w:bookmarkStart w:name="z109" w:id="64"/>
    <w:p>
      <w:pPr>
        <w:spacing w:after="0"/>
        <w:ind w:left="0"/>
        <w:jc w:val="both"/>
      </w:pPr>
      <w:r>
        <w:rPr>
          <w:rFonts w:ascii="Times New Roman"/>
          <w:b w:val="false"/>
          <w:i w:val="false"/>
          <w:color w:val="000000"/>
          <w:sz w:val="28"/>
        </w:rPr>
        <w:t>
      41-5) метрополитенмен жолаушылар тасымалдауды субсидиялау қағидаларын әзірлейді;</w:t>
      </w:r>
    </w:p>
    <w:bookmarkEnd w:id="64"/>
    <w:bookmarkStart w:name="z110" w:id="65"/>
    <w:p>
      <w:pPr>
        <w:spacing w:after="0"/>
        <w:ind w:left="0"/>
        <w:jc w:val="both"/>
      </w:pPr>
      <w:r>
        <w:rPr>
          <w:rFonts w:ascii="Times New Roman"/>
          <w:b w:val="false"/>
          <w:i w:val="false"/>
          <w:color w:val="000000"/>
          <w:sz w:val="28"/>
        </w:rPr>
        <w:t>
      41-6) әлеуметтік мәні бар ауданаралық (облысішілік қалааралық) және қала маңындағы жолаушылар қатынастары (маршруттар) бойынша теміржол көлігімен жолаушылар тасымалдарын жүзеге асыруға байланысты тасымалдаушының залалдарын субсидиялайды;</w:t>
      </w:r>
    </w:p>
    <w:bookmarkEnd w:id="65"/>
    <w:bookmarkStart w:name="z111" w:id="66"/>
    <w:p>
      <w:pPr>
        <w:spacing w:after="0"/>
        <w:ind w:left="0"/>
        <w:jc w:val="both"/>
      </w:pPr>
      <w:r>
        <w:rPr>
          <w:rFonts w:ascii="Times New Roman"/>
          <w:b w:val="false"/>
          <w:i w:val="false"/>
          <w:color w:val="000000"/>
          <w:sz w:val="28"/>
        </w:rPr>
        <w:t>
      41-7) облыстық және аудандық маңызы бар жалпыға ортақ пайдаланылатын автомобиль жолдарын сыныптау тәртібі мен шарттарын бекіту үшін әзірлейді;</w:t>
      </w:r>
    </w:p>
    <w:bookmarkEnd w:id="66"/>
    <w:bookmarkStart w:name="z112" w:id="67"/>
    <w:p>
      <w:pPr>
        <w:spacing w:after="0"/>
        <w:ind w:left="0"/>
        <w:jc w:val="both"/>
      </w:pPr>
      <w:r>
        <w:rPr>
          <w:rFonts w:ascii="Times New Roman"/>
          <w:b w:val="false"/>
          <w:i w:val="false"/>
          <w:color w:val="000000"/>
          <w:sz w:val="28"/>
        </w:rPr>
        <w:t>
      41-8) облыстық және аудандық маңызы бар жалпыға ортақ пайдаланылатын ақылы автомобиль жолымен жүріп өту үшін ақы алу қағидаларын бекіту үшін әзірлейді;</w:t>
      </w:r>
    </w:p>
    <w:bookmarkEnd w:id="67"/>
    <w:bookmarkStart w:name="z113" w:id="68"/>
    <w:p>
      <w:pPr>
        <w:spacing w:after="0"/>
        <w:ind w:left="0"/>
        <w:jc w:val="both"/>
      </w:pPr>
      <w:r>
        <w:rPr>
          <w:rFonts w:ascii="Times New Roman"/>
          <w:b w:val="false"/>
          <w:i w:val="false"/>
          <w:color w:val="000000"/>
          <w:sz w:val="28"/>
        </w:rPr>
        <w:t>
      41-9) облыстық және аудандық маңызы бар жалпыға ортақ пайдаланылатын автомобиль жолдарының тізбесін бекіту үшін әзірлейді;</w:t>
      </w:r>
    </w:p>
    <w:bookmarkEnd w:id="68"/>
    <w:bookmarkStart w:name="z114" w:id="69"/>
    <w:p>
      <w:pPr>
        <w:spacing w:after="0"/>
        <w:ind w:left="0"/>
        <w:jc w:val="both"/>
      </w:pPr>
      <w:r>
        <w:rPr>
          <w:rFonts w:ascii="Times New Roman"/>
          <w:b w:val="false"/>
          <w:i w:val="false"/>
          <w:color w:val="000000"/>
          <w:sz w:val="28"/>
        </w:rPr>
        <w:t>
      41-10) облыстық және аудандық маңызы бар жалпыға ортақ пайдаланылатын автомобиль жолдарының индекстерінің атауларын бекіту үшін әзірлейді;</w:t>
      </w:r>
    </w:p>
    <w:bookmarkEnd w:id="69"/>
    <w:bookmarkStart w:name="z115" w:id="70"/>
    <w:p>
      <w:pPr>
        <w:spacing w:after="0"/>
        <w:ind w:left="0"/>
        <w:jc w:val="both"/>
      </w:pPr>
      <w:r>
        <w:rPr>
          <w:rFonts w:ascii="Times New Roman"/>
          <w:b w:val="false"/>
          <w:i w:val="false"/>
          <w:color w:val="000000"/>
          <w:sz w:val="28"/>
        </w:rPr>
        <w:t>
      41-11) облыстық және аудандық маңызы бар жолдарда, елдi мекендердiң көшелерiнде жол жүрiсiн реттеудiң техникалық құралдарын салу, реконструкциялау, жөндеу, енгiзу және күтiп-ұстау жөнiндегi барлық жұмыс түрлерінің орындалуын және оларды бақылауды қамтамасыз етеді;</w:t>
      </w:r>
    </w:p>
    <w:bookmarkEnd w:id="70"/>
    <w:bookmarkStart w:name="z116" w:id="71"/>
    <w:p>
      <w:pPr>
        <w:spacing w:after="0"/>
        <w:ind w:left="0"/>
        <w:jc w:val="both"/>
      </w:pPr>
      <w:r>
        <w:rPr>
          <w:rFonts w:ascii="Times New Roman"/>
          <w:b w:val="false"/>
          <w:i w:val="false"/>
          <w:color w:val="000000"/>
          <w:sz w:val="28"/>
        </w:rPr>
        <w:t>
      41-12) жолдарда жол жүрісін ұйымдастыру жөніндегі іс-шараларды әзірлейді және іске асырады;</w:t>
      </w:r>
    </w:p>
    <w:bookmarkEnd w:id="71"/>
    <w:bookmarkStart w:name="z117" w:id="72"/>
    <w:p>
      <w:pPr>
        <w:spacing w:after="0"/>
        <w:ind w:left="0"/>
        <w:jc w:val="both"/>
      </w:pPr>
      <w:r>
        <w:rPr>
          <w:rFonts w:ascii="Times New Roman"/>
          <w:b w:val="false"/>
          <w:i w:val="false"/>
          <w:color w:val="000000"/>
          <w:sz w:val="28"/>
        </w:rPr>
        <w:t>
      41-13) жол-көлік оқиғаларынан болған ысыраптың және жол жүрісі қауіпсіздігін қамтамасыз етуге арналған бюджет шығындарының, сондай-ақ жолдардағы авариялылық деңгейін азайту үшін қолданылатын шаралар тиімділігінің мониторингін жүзеге асырады;</w:t>
      </w:r>
    </w:p>
    <w:bookmarkEnd w:id="72"/>
    <w:bookmarkStart w:name="z118" w:id="73"/>
    <w:p>
      <w:pPr>
        <w:spacing w:after="0"/>
        <w:ind w:left="0"/>
        <w:jc w:val="both"/>
      </w:pPr>
      <w:r>
        <w:rPr>
          <w:rFonts w:ascii="Times New Roman"/>
          <w:b w:val="false"/>
          <w:i w:val="false"/>
          <w:color w:val="000000"/>
          <w:sz w:val="28"/>
        </w:rPr>
        <w:t>
      41-14) жолдарда жол жүрісін қалпына келтіру үшін жол-көлік оқиғаларының зардаптарын жояды;</w:t>
      </w:r>
    </w:p>
    <w:bookmarkEnd w:id="73"/>
    <w:bookmarkStart w:name="z119" w:id="74"/>
    <w:p>
      <w:pPr>
        <w:spacing w:after="0"/>
        <w:ind w:left="0"/>
        <w:jc w:val="both"/>
      </w:pPr>
      <w:r>
        <w:rPr>
          <w:rFonts w:ascii="Times New Roman"/>
          <w:b w:val="false"/>
          <w:i w:val="false"/>
          <w:color w:val="000000"/>
          <w:sz w:val="28"/>
        </w:rPr>
        <w:t>
      41-15) өздiгiнен жүзетін шағын көлемдi кемелердi басқару құқығына куәлiктерді береді;</w:t>
      </w:r>
    </w:p>
    <w:bookmarkEnd w:id="74"/>
    <w:bookmarkStart w:name="z120" w:id="75"/>
    <w:p>
      <w:pPr>
        <w:spacing w:after="0"/>
        <w:ind w:left="0"/>
        <w:jc w:val="both"/>
      </w:pPr>
      <w:r>
        <w:rPr>
          <w:rFonts w:ascii="Times New Roman"/>
          <w:b w:val="false"/>
          <w:i w:val="false"/>
          <w:color w:val="000000"/>
          <w:sz w:val="28"/>
        </w:rPr>
        <w:t>
      41-16) шағын көлемді кемелердің кеме жүргізушілерін даярлау жөніндегі курстарды есепке алуды жүргізеді;</w:t>
      </w:r>
    </w:p>
    <w:bookmarkEnd w:id="75"/>
    <w:bookmarkStart w:name="z121" w:id="76"/>
    <w:p>
      <w:pPr>
        <w:spacing w:after="0"/>
        <w:ind w:left="0"/>
        <w:jc w:val="both"/>
      </w:pPr>
      <w:r>
        <w:rPr>
          <w:rFonts w:ascii="Times New Roman"/>
          <w:b w:val="false"/>
          <w:i w:val="false"/>
          <w:color w:val="000000"/>
          <w:sz w:val="28"/>
        </w:rPr>
        <w:t>
      41-17) жағалау объектілерін жобалауды, орналастыруды, салуды және пайдалануды келіседі;</w:t>
      </w:r>
    </w:p>
    <w:bookmarkEnd w:id="76"/>
    <w:bookmarkStart w:name="z122" w:id="77"/>
    <w:p>
      <w:pPr>
        <w:spacing w:after="0"/>
        <w:ind w:left="0"/>
        <w:jc w:val="both"/>
      </w:pPr>
      <w:r>
        <w:rPr>
          <w:rFonts w:ascii="Times New Roman"/>
          <w:b w:val="false"/>
          <w:i w:val="false"/>
          <w:color w:val="000000"/>
          <w:sz w:val="28"/>
        </w:rPr>
        <w:t>
      41-18) теңіз портының акваториясын қоса алғанда, теңіз портының шекарасын айқындау мәселелері жөнінде тиісті ұсыныстар енгізеді.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 41-2), 41-3) 41-4), 41-5), 41-6), 41-7), 41-8), 41-9), 41-10), 41-11), 41-12), 41-13), 41-14), 41-15), 41-16), 41-17), 41-18), 41-19) тармақшалармен толықтырылды - Маңғыстау облысы  әкімдігінің 08.05.2015 </w:t>
      </w:r>
      <w:r>
        <w:rPr>
          <w:rFonts w:ascii="Times New Roman"/>
          <w:b w:val="false"/>
          <w:i w:val="false"/>
          <w:color w:val="000000"/>
          <w:sz w:val="28"/>
        </w:rPr>
        <w:t>№ 142</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78"/>
    <w:p>
      <w:pPr>
        <w:spacing w:after="0"/>
        <w:ind w:left="0"/>
        <w:jc w:val="both"/>
      </w:pPr>
      <w:r>
        <w:rPr>
          <w:rFonts w:ascii="Times New Roman"/>
          <w:b w:val="false"/>
          <w:i w:val="false"/>
          <w:color w:val="000000"/>
          <w:sz w:val="28"/>
        </w:rPr>
        <w:t>
      42) Қазақстан Республикасының заңнамасымен "Маңғыстау облысының жолаушылар көлігі және автомобиль жолдары басқармасы" мемлекеттік мекемесіне жүктелген өзге де функцияларды жүзеге асырады.</w:t>
      </w:r>
    </w:p>
    <w:bookmarkEnd w:id="78"/>
    <w:bookmarkStart w:name="z66" w:id="79"/>
    <w:p>
      <w:pPr>
        <w:spacing w:after="0"/>
        <w:ind w:left="0"/>
        <w:jc w:val="both"/>
      </w:pPr>
      <w:r>
        <w:rPr>
          <w:rFonts w:ascii="Times New Roman"/>
          <w:b w:val="false"/>
          <w:i w:val="false"/>
          <w:color w:val="000000"/>
          <w:sz w:val="28"/>
        </w:rPr>
        <w:t>
      16. "Маңғыстау облысының жолаушылар көлігі және автомобиль жолдары басқармасы" мемлекеттік мекемесі оған жүктелген міндеттерді іске асыруда және өз функцияларын жүзеге асыруда белгіленген тәртіпте мыналарға:</w:t>
      </w:r>
    </w:p>
    <w:bookmarkEnd w:id="79"/>
    <w:bookmarkStart w:name="z67" w:id="80"/>
    <w:p>
      <w:pPr>
        <w:spacing w:after="0"/>
        <w:ind w:left="0"/>
        <w:jc w:val="both"/>
      </w:pPr>
      <w:r>
        <w:rPr>
          <w:rFonts w:ascii="Times New Roman"/>
          <w:b w:val="false"/>
          <w:i w:val="false"/>
          <w:color w:val="000000"/>
          <w:sz w:val="28"/>
        </w:rPr>
        <w:t>
      1) облыстың көлік саласы және жол шаруашылығы дамуының мақсаты, басымдығы және стратегиясы бойынша ұсыныстарын облыс әкіміне енгізуге;</w:t>
      </w:r>
    </w:p>
    <w:bookmarkEnd w:id="80"/>
    <w:bookmarkStart w:name="z68" w:id="81"/>
    <w:p>
      <w:pPr>
        <w:spacing w:after="0"/>
        <w:ind w:left="0"/>
        <w:jc w:val="both"/>
      </w:pPr>
      <w:r>
        <w:rPr>
          <w:rFonts w:ascii="Times New Roman"/>
          <w:b w:val="false"/>
          <w:i w:val="false"/>
          <w:color w:val="000000"/>
          <w:sz w:val="28"/>
        </w:rPr>
        <w:t>
      2) атқарушы органдарға облысты дамыту бағдарламасын іске асыруға кедергі келтіретін оның қабылдаған актілерінің күшін жою немесе өзгерту туралы ұсыныстар енгізуге;</w:t>
      </w:r>
    </w:p>
    <w:bookmarkEnd w:id="81"/>
    <w:bookmarkStart w:name="z69" w:id="82"/>
    <w:p>
      <w:pPr>
        <w:spacing w:after="0"/>
        <w:ind w:left="0"/>
        <w:jc w:val="both"/>
      </w:pPr>
      <w:r>
        <w:rPr>
          <w:rFonts w:ascii="Times New Roman"/>
          <w:b w:val="false"/>
          <w:i w:val="false"/>
          <w:color w:val="000000"/>
          <w:sz w:val="28"/>
        </w:rPr>
        <w:t>
      3) заңды тұлғаларды қолданыстағы заңнамаға сәйкес жауаптылыққа тарту туралы ұсыныстар енгізуге;</w:t>
      </w:r>
    </w:p>
    <w:bookmarkEnd w:id="82"/>
    <w:bookmarkStart w:name="z70" w:id="83"/>
    <w:p>
      <w:pPr>
        <w:spacing w:after="0"/>
        <w:ind w:left="0"/>
        <w:jc w:val="both"/>
      </w:pPr>
      <w:r>
        <w:rPr>
          <w:rFonts w:ascii="Times New Roman"/>
          <w:b w:val="false"/>
          <w:i w:val="false"/>
          <w:color w:val="000000"/>
          <w:sz w:val="28"/>
        </w:rPr>
        <w:t>
      4) өз құзыреті шегінде орындау үшін міндетті нұсқаулар беруге және құқықтық актілер шығаруға;</w:t>
      </w:r>
    </w:p>
    <w:bookmarkEnd w:id="83"/>
    <w:bookmarkStart w:name="z71" w:id="84"/>
    <w:p>
      <w:pPr>
        <w:spacing w:after="0"/>
        <w:ind w:left="0"/>
        <w:jc w:val="both"/>
      </w:pPr>
      <w:r>
        <w:rPr>
          <w:rFonts w:ascii="Times New Roman"/>
          <w:b w:val="false"/>
          <w:i w:val="false"/>
          <w:color w:val="000000"/>
          <w:sz w:val="28"/>
        </w:rPr>
        <w:t>
      5) заңнамамен белгіленген тәртіпте мемлекеттік органдардан, ұйымдардан, олардың лауазымды тұлғаларынан қажетті ақпарат пен материалдарды сұратуға және алуға;</w:t>
      </w:r>
    </w:p>
    <w:bookmarkEnd w:id="84"/>
    <w:bookmarkStart w:name="z72" w:id="85"/>
    <w:p>
      <w:pPr>
        <w:spacing w:after="0"/>
        <w:ind w:left="0"/>
        <w:jc w:val="both"/>
      </w:pPr>
      <w:r>
        <w:rPr>
          <w:rFonts w:ascii="Times New Roman"/>
          <w:b w:val="false"/>
          <w:i w:val="false"/>
          <w:color w:val="000000"/>
          <w:sz w:val="28"/>
        </w:rPr>
        <w:t>
      6) өз құзыретіне кіретін мәселелер бойынша жергілікті атқарушы органдардың және басқа да органдардың басшылары мен мамандарын тартумен бірге белгіленген тәртіппен кеңестер шақыруға;</w:t>
      </w:r>
    </w:p>
    <w:bookmarkEnd w:id="85"/>
    <w:bookmarkStart w:name="z73" w:id="86"/>
    <w:p>
      <w:pPr>
        <w:spacing w:after="0"/>
        <w:ind w:left="0"/>
        <w:jc w:val="both"/>
      </w:pPr>
      <w:r>
        <w:rPr>
          <w:rFonts w:ascii="Times New Roman"/>
          <w:b w:val="false"/>
          <w:i w:val="false"/>
          <w:color w:val="000000"/>
          <w:sz w:val="28"/>
        </w:rPr>
        <w:t>
      7) өз құзыреті шегінде коммуналдық меншікте тұрған мүлікті иелену, пайдалану және билік ету мәселелері бойынша ұсыныстар енгізуге;</w:t>
      </w:r>
    </w:p>
    <w:bookmarkEnd w:id="86"/>
    <w:bookmarkStart w:name="z74" w:id="87"/>
    <w:p>
      <w:pPr>
        <w:spacing w:after="0"/>
        <w:ind w:left="0"/>
        <w:jc w:val="both"/>
      </w:pPr>
      <w:r>
        <w:rPr>
          <w:rFonts w:ascii="Times New Roman"/>
          <w:b w:val="false"/>
          <w:i w:val="false"/>
          <w:color w:val="000000"/>
          <w:sz w:val="28"/>
        </w:rPr>
        <w:t>
      8) автомобиль жолдары мен жолаушылар тасымалы саласында айналысатын коммуналдық мемлекеттік кәсіпорындар мен ұйымдарды құру, қайта ұйымдастыру және тарату мәселелері жөнінде ұсыныстар енгізуге;</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9) алынып тасталды - Маңғыстау облысы әкімдігінің 26.09.2014 </w:t>
      </w:r>
      <w:r>
        <w:rPr>
          <w:rFonts w:ascii="Times New Roman"/>
          <w:b w:val="false"/>
          <w:i w:val="false"/>
          <w:color w:val="000000"/>
          <w:sz w:val="28"/>
        </w:rPr>
        <w:t>№  234</w:t>
      </w:r>
      <w:r>
        <w:rPr>
          <w:rFonts w:ascii="Times New Roman"/>
          <w:b w:val="false"/>
          <w:i w:val="false"/>
          <w:color w:val="ff0000"/>
          <w:sz w:val="28"/>
        </w:rPr>
        <w:t xml:space="preserve"> (жарияланғаннан кейін 10 күн өткен соң қолданысқа енгізіледі) қаулысымен.</w:t>
      </w:r>
      <w:r>
        <w:br/>
      </w:r>
      <w:r>
        <w:rPr>
          <w:rFonts w:ascii="Times New Roman"/>
          <w:b w:val="false"/>
          <w:i w:val="false"/>
          <w:color w:val="000000"/>
          <w:sz w:val="28"/>
        </w:rPr>
        <w:t>
</w:t>
      </w:r>
    </w:p>
    <w:bookmarkStart w:name="z76" w:id="88"/>
    <w:p>
      <w:pPr>
        <w:spacing w:after="0"/>
        <w:ind w:left="0"/>
        <w:jc w:val="both"/>
      </w:pPr>
      <w:r>
        <w:rPr>
          <w:rFonts w:ascii="Times New Roman"/>
          <w:b w:val="false"/>
          <w:i w:val="false"/>
          <w:color w:val="000000"/>
          <w:sz w:val="28"/>
        </w:rPr>
        <w:t>
      10) автомобиль жолдары туралы заңнамаға қайшы келетін жобалық-сметалық құжаттамалар мен басқа да ұсыныстарды құптамауға;</w:t>
      </w:r>
    </w:p>
    <w:bookmarkEnd w:id="88"/>
    <w:bookmarkStart w:name="z77" w:id="89"/>
    <w:p>
      <w:pPr>
        <w:spacing w:after="0"/>
        <w:ind w:left="0"/>
        <w:jc w:val="both"/>
      </w:pPr>
      <w:r>
        <w:rPr>
          <w:rFonts w:ascii="Times New Roman"/>
          <w:b w:val="false"/>
          <w:i w:val="false"/>
          <w:color w:val="000000"/>
          <w:sz w:val="28"/>
        </w:rPr>
        <w:t>
      11) қолданыстағы заңнамада көзделген өзге де құқықтарды жүзеге асыруға құқылы.</w:t>
      </w:r>
    </w:p>
    <w:bookmarkEnd w:id="89"/>
    <w:bookmarkStart w:name="z78" w:id="90"/>
    <w:p>
      <w:pPr>
        <w:spacing w:after="0"/>
        <w:ind w:left="0"/>
        <w:jc w:val="both"/>
      </w:pPr>
      <w:r>
        <w:rPr>
          <w:rFonts w:ascii="Times New Roman"/>
          <w:b w:val="false"/>
          <w:i w:val="false"/>
          <w:color w:val="000000"/>
          <w:sz w:val="28"/>
        </w:rPr>
        <w:t>
      17. "Маңғыстау облысының жолаушылар көлігі және автомобиль жолдары басқармасы" мемлекеттік мекемесі:</w:t>
      </w:r>
    </w:p>
    <w:bookmarkEnd w:id="90"/>
    <w:bookmarkStart w:name="z79" w:id="91"/>
    <w:p>
      <w:pPr>
        <w:spacing w:after="0"/>
        <w:ind w:left="0"/>
        <w:jc w:val="both"/>
      </w:pPr>
      <w:r>
        <w:rPr>
          <w:rFonts w:ascii="Times New Roman"/>
          <w:b w:val="false"/>
          <w:i w:val="false"/>
          <w:color w:val="000000"/>
          <w:sz w:val="28"/>
        </w:rPr>
        <w:t>
      1) "Маңғыстау облысының жолаушылар көлігі және автомобиль жолдары басқармасы" мемлекеттік мекемесінің құзыретіне кіретін мәселелер бойынша түсіндірмелер беруге;</w:t>
      </w:r>
    </w:p>
    <w:bookmarkEnd w:id="91"/>
    <w:bookmarkStart w:name="z80" w:id="92"/>
    <w:p>
      <w:pPr>
        <w:spacing w:after="0"/>
        <w:ind w:left="0"/>
        <w:jc w:val="both"/>
      </w:pPr>
      <w:r>
        <w:rPr>
          <w:rFonts w:ascii="Times New Roman"/>
          <w:b w:val="false"/>
          <w:i w:val="false"/>
          <w:color w:val="000000"/>
          <w:sz w:val="28"/>
        </w:rPr>
        <w:t>
      2)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p>
    <w:bookmarkEnd w:id="92"/>
    <w:bookmarkStart w:name="z81" w:id="93"/>
    <w:p>
      <w:pPr>
        <w:spacing w:after="0"/>
        <w:ind w:left="0"/>
        <w:jc w:val="both"/>
      </w:pPr>
      <w:r>
        <w:rPr>
          <w:rFonts w:ascii="Times New Roman"/>
          <w:b w:val="false"/>
          <w:i w:val="false"/>
          <w:color w:val="000000"/>
          <w:sz w:val="28"/>
        </w:rPr>
        <w:t>
      3) "Маңғыстау облысының жолаушылар көлігі және автомобиль жолдары басқармасы" мемлекеттік мекемесі қызметкерлерінің әкімшілік мемлекеттік қызметшілерінің этика нормаларының сақталуын қамтамасыз етуге;</w:t>
      </w:r>
    </w:p>
    <w:bookmarkEnd w:id="93"/>
    <w:bookmarkStart w:name="z82" w:id="94"/>
    <w:p>
      <w:pPr>
        <w:spacing w:after="0"/>
        <w:ind w:left="0"/>
        <w:jc w:val="both"/>
      </w:pPr>
      <w:r>
        <w:rPr>
          <w:rFonts w:ascii="Times New Roman"/>
          <w:b w:val="false"/>
          <w:i w:val="false"/>
          <w:color w:val="000000"/>
          <w:sz w:val="28"/>
        </w:rPr>
        <w:t>
      4) "Маңғыстау облысының жолаушылар көлігі және автомобиль жолдары басқармасы" мемлекеттік мекемесінің құзыретіне кіретін өзге де міндеттерді орындауға міндетті.</w:t>
      </w:r>
    </w:p>
    <w:bookmarkEnd w:id="94"/>
    <w:p>
      <w:pPr>
        <w:spacing w:after="0"/>
        <w:ind w:left="0"/>
        <w:jc w:val="left"/>
      </w:pPr>
      <w:r>
        <w:rPr>
          <w:rFonts w:ascii="Times New Roman"/>
          <w:b/>
          <w:i w:val="false"/>
          <w:color w:val="000000"/>
        </w:rPr>
        <w:t xml:space="preserve"> 3. Маңғыстау облысының жолаушылар көлігі және автомобиль жолдары басқармасының қызметін ұйымдастыру</w:t>
      </w:r>
    </w:p>
    <w:bookmarkStart w:name="z83" w:id="95"/>
    <w:p>
      <w:pPr>
        <w:spacing w:after="0"/>
        <w:ind w:left="0"/>
        <w:jc w:val="both"/>
      </w:pPr>
      <w:r>
        <w:rPr>
          <w:rFonts w:ascii="Times New Roman"/>
          <w:b w:val="false"/>
          <w:i w:val="false"/>
          <w:color w:val="000000"/>
          <w:sz w:val="28"/>
        </w:rPr>
        <w:t>
      17. "Маңғыстау облысының жолаушылар көлігі және автомобиль жолдары басқармасы" мемлекеттік мекемесіне басшылықты "Маңғыстау облысының жолаушылар көлігі және автомобиль жолдары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95"/>
    <w:bookmarkStart w:name="z84" w:id="96"/>
    <w:p>
      <w:pPr>
        <w:spacing w:after="0"/>
        <w:ind w:left="0"/>
        <w:jc w:val="both"/>
      </w:pPr>
      <w:r>
        <w:rPr>
          <w:rFonts w:ascii="Times New Roman"/>
          <w:b w:val="false"/>
          <w:i w:val="false"/>
          <w:color w:val="000000"/>
          <w:sz w:val="28"/>
        </w:rPr>
        <w:t>
      18. "Маңғыстау облысының жолаушылар көлігі және автомобиль жолдары басқармасы" мемлекеттік мекемесінің басшысы облыс әкімімен қызметке тағайындалады және қызметтен босатылады.</w:t>
      </w:r>
    </w:p>
    <w:bookmarkEnd w:id="96"/>
    <w:bookmarkStart w:name="z85" w:id="97"/>
    <w:p>
      <w:pPr>
        <w:spacing w:after="0"/>
        <w:ind w:left="0"/>
        <w:jc w:val="both"/>
      </w:pPr>
      <w:r>
        <w:rPr>
          <w:rFonts w:ascii="Times New Roman"/>
          <w:b w:val="false"/>
          <w:i w:val="false"/>
          <w:color w:val="000000"/>
          <w:sz w:val="28"/>
        </w:rPr>
        <w:t>
      19. "Маңғыстау облысының жолаушылар көлігі және автомобиль жолдары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bookmarkEnd w:id="97"/>
    <w:bookmarkStart w:name="z86" w:id="98"/>
    <w:p>
      <w:pPr>
        <w:spacing w:after="0"/>
        <w:ind w:left="0"/>
        <w:jc w:val="both"/>
      </w:pPr>
      <w:r>
        <w:rPr>
          <w:rFonts w:ascii="Times New Roman"/>
          <w:b w:val="false"/>
          <w:i w:val="false"/>
          <w:color w:val="000000"/>
          <w:sz w:val="28"/>
        </w:rPr>
        <w:t>
      20. "Маңғыстау облысының жолаушылар көлігі және автомобиль жолдары басқармасы" мемлекеттік мекемесі басшысының өкілеттігі:</w:t>
      </w:r>
    </w:p>
    <w:bookmarkEnd w:id="98"/>
    <w:bookmarkStart w:name="z87" w:id="99"/>
    <w:p>
      <w:pPr>
        <w:spacing w:after="0"/>
        <w:ind w:left="0"/>
        <w:jc w:val="both"/>
      </w:pPr>
      <w:r>
        <w:rPr>
          <w:rFonts w:ascii="Times New Roman"/>
          <w:b w:val="false"/>
          <w:i w:val="false"/>
          <w:color w:val="000000"/>
          <w:sz w:val="28"/>
        </w:rPr>
        <w:t>
      1) өз орынбасарларының, бөлім басшыларының міндеттері мен өкілеттіліктерін анықтайды;</w:t>
      </w:r>
    </w:p>
    <w:bookmarkEnd w:id="99"/>
    <w:bookmarkStart w:name="z88" w:id="100"/>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қызметкерлерін қызметке тағайындайды және қызметтен босатады;</w:t>
      </w:r>
    </w:p>
    <w:bookmarkEnd w:id="100"/>
    <w:bookmarkStart w:name="z89" w:id="101"/>
    <w:p>
      <w:pPr>
        <w:spacing w:after="0"/>
        <w:ind w:left="0"/>
        <w:jc w:val="both"/>
      </w:pPr>
      <w:r>
        <w:rPr>
          <w:rFonts w:ascii="Times New Roman"/>
          <w:b w:val="false"/>
          <w:i w:val="false"/>
          <w:color w:val="000000"/>
          <w:sz w:val="28"/>
        </w:rPr>
        <w:t>
      3) заңнамада белгіленген тәртіпте "Маңғыстау облысының жолаушылар көлігі және автомобиль жолдары басқармасы" мемлекеттік мекемесінің қызметкерлеріне тәртіптік жазалар береді және көтермелеу шараларын қолданады;</w:t>
      </w:r>
    </w:p>
    <w:bookmarkEnd w:id="101"/>
    <w:bookmarkStart w:name="z90" w:id="102"/>
    <w:p>
      <w:pPr>
        <w:spacing w:after="0"/>
        <w:ind w:left="0"/>
        <w:jc w:val="both"/>
      </w:pPr>
      <w:r>
        <w:rPr>
          <w:rFonts w:ascii="Times New Roman"/>
          <w:b w:val="false"/>
          <w:i w:val="false"/>
          <w:color w:val="000000"/>
          <w:sz w:val="28"/>
        </w:rPr>
        <w:t>
      4) Қазақстан Республикасының заңнамасына сәйкес бұйрықтар шығарады;</w:t>
      </w:r>
    </w:p>
    <w:bookmarkEnd w:id="102"/>
    <w:bookmarkStart w:name="z91" w:id="103"/>
    <w:p>
      <w:pPr>
        <w:spacing w:after="0"/>
        <w:ind w:left="0"/>
        <w:jc w:val="both"/>
      </w:pPr>
      <w:r>
        <w:rPr>
          <w:rFonts w:ascii="Times New Roman"/>
          <w:b w:val="false"/>
          <w:i w:val="false"/>
          <w:color w:val="000000"/>
          <w:sz w:val="28"/>
        </w:rPr>
        <w:t>
      5) "Маңғыстау облысының жолаушылар көлігі және автомобиль жолдары басқармасы" мемлекеттік мекемесінің құрылымы мен штат кестесін бекітеді;</w:t>
      </w:r>
    </w:p>
    <w:bookmarkEnd w:id="103"/>
    <w:bookmarkStart w:name="z92" w:id="104"/>
    <w:p>
      <w:pPr>
        <w:spacing w:after="0"/>
        <w:ind w:left="0"/>
        <w:jc w:val="both"/>
      </w:pPr>
      <w:r>
        <w:rPr>
          <w:rFonts w:ascii="Times New Roman"/>
          <w:b w:val="false"/>
          <w:i w:val="false"/>
          <w:color w:val="000000"/>
          <w:sz w:val="28"/>
        </w:rPr>
        <w:t>
      6) барлық мемлекеттік органдарда және ұйымдарда "Маңғыстау облысының жолаушылар көлігі және автомобиль жолдары басқармасы" мемлекеттік мекемесінің мүддесін білдіреді;</w:t>
      </w:r>
    </w:p>
    <w:bookmarkEnd w:id="104"/>
    <w:bookmarkStart w:name="z93" w:id="105"/>
    <w:p>
      <w:pPr>
        <w:spacing w:after="0"/>
        <w:ind w:left="0"/>
        <w:jc w:val="both"/>
      </w:pPr>
      <w:r>
        <w:rPr>
          <w:rFonts w:ascii="Times New Roman"/>
          <w:b w:val="false"/>
          <w:i w:val="false"/>
          <w:color w:val="000000"/>
          <w:sz w:val="28"/>
        </w:rPr>
        <w:t>
      7) ерлер мен әйелдерді басшылық қызметке ұсыну кезінде гендерлік теңгерімнің сақталуын қамтамасыз етеді;</w:t>
      </w:r>
    </w:p>
    <w:bookmarkEnd w:id="105"/>
    <w:bookmarkStart w:name="z94" w:id="106"/>
    <w:p>
      <w:pPr>
        <w:spacing w:after="0"/>
        <w:ind w:left="0"/>
        <w:jc w:val="both"/>
      </w:pPr>
      <w:r>
        <w:rPr>
          <w:rFonts w:ascii="Times New Roman"/>
          <w:b w:val="false"/>
          <w:i w:val="false"/>
          <w:color w:val="000000"/>
          <w:sz w:val="28"/>
        </w:rPr>
        <w:t>
      8) "Маңғыстау облысының жолаушылар көлігі және автомобиль жолдары басқармасы" мемлекеттік мекемесіндегі сыбайлас жемқорлыққа қарсы іс-қимыл жасау жөніндегі жұмысқа жеке жауапты болады;</w:t>
      </w:r>
    </w:p>
    <w:bookmarkEnd w:id="106"/>
    <w:bookmarkStart w:name="z95" w:id="107"/>
    <w:p>
      <w:pPr>
        <w:spacing w:after="0"/>
        <w:ind w:left="0"/>
        <w:jc w:val="both"/>
      </w:pPr>
      <w:r>
        <w:rPr>
          <w:rFonts w:ascii="Times New Roman"/>
          <w:b w:val="false"/>
          <w:i w:val="false"/>
          <w:color w:val="000000"/>
          <w:sz w:val="28"/>
        </w:rPr>
        <w:t>
      9) Қазақстан Республикасының заңнамасына сәйкес өзге де өкілеттілікті жүзеге асырады.</w:t>
      </w:r>
    </w:p>
    <w:bookmarkEnd w:id="107"/>
    <w:bookmarkStart w:name="z96" w:id="108"/>
    <w:p>
      <w:pPr>
        <w:spacing w:after="0"/>
        <w:ind w:left="0"/>
        <w:jc w:val="both"/>
      </w:pPr>
      <w:r>
        <w:rPr>
          <w:rFonts w:ascii="Times New Roman"/>
          <w:b w:val="false"/>
          <w:i w:val="false"/>
          <w:color w:val="000000"/>
          <w:sz w:val="28"/>
        </w:rPr>
        <w:t>
      21. "Маңғыстау облысының жолаушылар көлігі және автомобиль жолдары басқармасы" мемлекеттік мекемесінің басшысы болмаған кезеңде оның өкілеттіктерін қолданыстағы заңнамаға сәйкес оны алмастыратын тұлға орындайды.</w:t>
      </w:r>
    </w:p>
    <w:bookmarkEnd w:id="108"/>
    <w:p>
      <w:pPr>
        <w:spacing w:after="0"/>
        <w:ind w:left="0"/>
        <w:jc w:val="left"/>
      </w:pPr>
      <w:r>
        <w:rPr>
          <w:rFonts w:ascii="Times New Roman"/>
          <w:b/>
          <w:i w:val="false"/>
          <w:color w:val="000000"/>
        </w:rPr>
        <w:t xml:space="preserve"> 4. Маңғыстау облысының жолаушылар көлігі және автомобиль</w:t>
      </w:r>
      <w:r>
        <w:br/>
      </w:r>
      <w:r>
        <w:rPr>
          <w:rFonts w:ascii="Times New Roman"/>
          <w:b/>
          <w:i w:val="false"/>
          <w:color w:val="000000"/>
        </w:rPr>
        <w:t>жолдары басқармасының мүлкі</w:t>
      </w:r>
    </w:p>
    <w:bookmarkStart w:name="z97" w:id="109"/>
    <w:p>
      <w:pPr>
        <w:spacing w:after="0"/>
        <w:ind w:left="0"/>
        <w:jc w:val="both"/>
      </w:pPr>
      <w:r>
        <w:rPr>
          <w:rFonts w:ascii="Times New Roman"/>
          <w:b w:val="false"/>
          <w:i w:val="false"/>
          <w:color w:val="000000"/>
          <w:sz w:val="28"/>
        </w:rPr>
        <w:t>
      22. "Маңғыстау облысының жолаушылар көлігі және автомобиль жолдары басқармасы" мемлекеттік мекемесінің жедел басқару құқығында оқшауланған мүлкі бар.</w:t>
      </w:r>
    </w:p>
    <w:bookmarkEnd w:id="109"/>
    <w:bookmarkStart w:name="z98" w:id="110"/>
    <w:p>
      <w:pPr>
        <w:spacing w:after="0"/>
        <w:ind w:left="0"/>
        <w:jc w:val="both"/>
      </w:pPr>
      <w:r>
        <w:rPr>
          <w:rFonts w:ascii="Times New Roman"/>
          <w:b w:val="false"/>
          <w:i w:val="false"/>
          <w:color w:val="000000"/>
          <w:sz w:val="28"/>
        </w:rPr>
        <w:t>
      23. "Маңғыстау облысының жолаушылар көлігі және автомобиль жолдары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10"/>
    <w:bookmarkStart w:name="z99" w:id="111"/>
    <w:p>
      <w:pPr>
        <w:spacing w:after="0"/>
        <w:ind w:left="0"/>
        <w:jc w:val="both"/>
      </w:pPr>
      <w:r>
        <w:rPr>
          <w:rFonts w:ascii="Times New Roman"/>
          <w:b w:val="false"/>
          <w:i w:val="false"/>
          <w:color w:val="000000"/>
          <w:sz w:val="28"/>
        </w:rPr>
        <w:t>
      24. "Маңғыстау облысының жолаушылар көлігі және автомобиль жолдары басқармасы" мемлекеттік мекемесі бекітілген мүлік облыстық коммуналдық меншікке жатады.</w:t>
      </w:r>
    </w:p>
    <w:bookmarkEnd w:id="111"/>
    <w:bookmarkStart w:name="z100" w:id="112"/>
    <w:p>
      <w:pPr>
        <w:spacing w:after="0"/>
        <w:ind w:left="0"/>
        <w:jc w:val="both"/>
      </w:pPr>
      <w:r>
        <w:rPr>
          <w:rFonts w:ascii="Times New Roman"/>
          <w:b w:val="false"/>
          <w:i w:val="false"/>
          <w:color w:val="000000"/>
          <w:sz w:val="28"/>
        </w:rPr>
        <w:t>
      25. Егер заңнамада өзгеше көзделмесе, "Маңғыстау облысының жолаушылар көлігі және автомобиль жолдары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2"/>
    <w:p>
      <w:pPr>
        <w:spacing w:after="0"/>
        <w:ind w:left="0"/>
        <w:jc w:val="left"/>
      </w:pPr>
      <w:r>
        <w:rPr>
          <w:rFonts w:ascii="Times New Roman"/>
          <w:b/>
          <w:i w:val="false"/>
          <w:color w:val="000000"/>
        </w:rPr>
        <w:t xml:space="preserve"> 5. Ережеге өзгерістер мен толықтырулар енгізу тәртібі</w:t>
      </w:r>
    </w:p>
    <w:bookmarkStart w:name="z101" w:id="113"/>
    <w:p>
      <w:pPr>
        <w:spacing w:after="0"/>
        <w:ind w:left="0"/>
        <w:jc w:val="both"/>
      </w:pPr>
      <w:r>
        <w:rPr>
          <w:rFonts w:ascii="Times New Roman"/>
          <w:b w:val="false"/>
          <w:i w:val="false"/>
          <w:color w:val="000000"/>
          <w:sz w:val="28"/>
        </w:rPr>
        <w:t>
      26. Ережеге өзгерістер мен толықтырулар енгізу Маңғыстау облысы әкімдігінің қаулысымен жүргізіледі.</w:t>
      </w:r>
    </w:p>
    <w:bookmarkEnd w:id="113"/>
    <w:bookmarkStart w:name="z102" w:id="114"/>
    <w:p>
      <w:pPr>
        <w:spacing w:after="0"/>
        <w:ind w:left="0"/>
        <w:jc w:val="both"/>
      </w:pPr>
      <w:r>
        <w:rPr>
          <w:rFonts w:ascii="Times New Roman"/>
          <w:b w:val="false"/>
          <w:i w:val="false"/>
          <w:color w:val="000000"/>
          <w:sz w:val="28"/>
        </w:rPr>
        <w:t xml:space="preserve">
      27. Ережеге енгізілген өзгерістер мен толықтырулар Қазақстан Республикасының заңнамасына сәйкес тіркеледі. </w:t>
      </w:r>
    </w:p>
    <w:bookmarkEnd w:id="114"/>
    <w:p>
      <w:pPr>
        <w:spacing w:after="0"/>
        <w:ind w:left="0"/>
        <w:jc w:val="left"/>
      </w:pPr>
      <w:r>
        <w:rPr>
          <w:rFonts w:ascii="Times New Roman"/>
          <w:b/>
          <w:i w:val="false"/>
          <w:color w:val="000000"/>
        </w:rPr>
        <w:t xml:space="preserve"> 6. Маңғыстау облысының жолаушылар көлігі және автомобиль жолдары басқармасын қайта ұйымдастыру және тарату</w:t>
      </w:r>
    </w:p>
    <w:bookmarkStart w:name="z103" w:id="115"/>
    <w:p>
      <w:pPr>
        <w:spacing w:after="0"/>
        <w:ind w:left="0"/>
        <w:jc w:val="both"/>
      </w:pPr>
      <w:r>
        <w:rPr>
          <w:rFonts w:ascii="Times New Roman"/>
          <w:b w:val="false"/>
          <w:i w:val="false"/>
          <w:color w:val="000000"/>
          <w:sz w:val="28"/>
        </w:rPr>
        <w:t>
      28. "Маңғыстау облысының жолаушылар көлігі және автомобиль жолдары басқармасы" мемлекеттік мекемесін қайта ұйымдастыру және тарату Қазақстан Республикасының заңнамасына сәйкес Маңғыстау облысы әкімдігімен жүзеге асырылады.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