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88ea" w14:textId="0ee8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жер үстi көздерiндегі су ресурстарын 
пайдаланғаны үшін 2014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2014 жылғы 27 ақпандағы № 15/227 шешімі. Маңғыстау облысы Әділет департаментінің 2014 жылғы 09 сәуірде № 2384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шiлдедегi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2008 жылғы 10 желтоқсандағы «Салық және бюджетке төленетін басқа да міндетті төлемдер туралы (Салық кодексі)» Кодексінің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жер үстi көздерiндегі су ресурстарын пайдаланғаны үшін 2014 жылға арналған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салық комитеті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бойынша Салық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К.Д. Ысқақов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және су ресурстары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 шаруашылығы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Жайық-Каспий облысаралық бассейндік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инспекциясы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 бойынша балық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М.И. Ахмет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және су ресурстары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комитетінің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Жайық-Каспий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бассейндік инспекциясы»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Маңғыстау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Т.М. Адамбаев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және су ресурстары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департаменті»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 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 және табиғат пайдалануды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Дулат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және тұрғын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Қ.С. Берішбаев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«КЕЛIСIЛДI»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15/227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жер үстi көздерiндегі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су ресурстарын пайдаланғаны үшін 2014 жылға арналған төлемақы ставкалары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7"/>
        <w:gridCol w:w="2878"/>
        <w:gridCol w:w="2390"/>
        <w:gridCol w:w="2147"/>
        <w:gridCol w:w="2513"/>
        <w:gridCol w:w="2472"/>
        <w:gridCol w:w="1497"/>
        <w:gridCol w:w="1416"/>
      </w:tblGrid>
      <w:tr>
        <w:trPr>
          <w:trHeight w:val="3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
</w:t>
            </w:r>
          </w:p>
        </w:tc>
      </w:tr>
      <w:tr>
        <w:trPr>
          <w:trHeight w:val="112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бассейні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қызметтер.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қоса есептегенде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ғы.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 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тары. (теңге/1000 тек. м)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балық аулайтын балық шаруашылығы, тұтынушылар.(теңге/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тика. (теңге/1000 кВт.сағ)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 1000 т.км)</w:t>
            </w:r>
          </w:p>
        </w:tc>
      </w:tr>
      <w:tr>
        <w:trPr>
          <w:trHeight w:val="52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бойынша базалық ставкалар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инфляция коэффициенті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52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инфляция коэффициенті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</w:tr>
      <w:tr>
        <w:trPr>
          <w:trHeight w:val="52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инфляция коэффициенті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52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инфляция коэффициенті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</w:tr>
      <w:tr>
        <w:trPr>
          <w:trHeight w:val="52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инфляция коэффициенті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</w:tr>
      <w:tr>
        <w:trPr>
          <w:trHeight w:val="420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Төмендету коэффициенті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Жоғарылату коэффициенті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495" w:hRule="atLeast"/>
        </w:trPr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жылға арналған төлемақы ставкалары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55,07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157,57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44,36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42,83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111,67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18,17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