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fd6" w14:textId="4d2e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тірек ауылдық елді мекендерінің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08 сәуірдегі № 1 шешімі. Маңғыстау облысы Әділет департаментінің 2014 жылғы 06 мамырда № 2412 болып тіркелді. Күші жойылды - Маңғыстау облысы әкімдігінің 2014 жылғы 30 қазандағы № 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Күші жойылды - Маңғыстау облысы әкімдігінің 30.10.2014 № 4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«Елді аумақтық-кеңістікте дамытудың 2020 жылға дейінгі болжамды схемасын іске асыру жөніндегі 2012-2014 жылдарға арналған іс-шаралар жоспарын бекіту туралы» Қазақстан Республикасы Үкіметінің 2011 жылғы 29 қарашадағы № 1389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Қоса беріліп отырған Маңғыстау облысының тірек ауылдық елді мекендерінің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«Маңғыстау облысының экономика және бюджеттік жоспарлау басқармасы» мемлекеттік мекемесі (Ж.Ұ. Ұланова) осы шешімнің әділет органдарында мемлекеттік тіркелуін, оның «Әділет» ақпараттық-құқықтық жүйесі мен бұқаралақ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шешімнің орындалуын бақылау өңірлік экономикалық және қаржылық саясат, инвестициялық бағдарламаларды жоспарлау және іске асыру мәселелеріне жетекшілік ететін облыс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әкімінің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cәуірдегі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тірек ауылдық елді мекендерінің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34"/>
        <w:gridCol w:w="1634"/>
        <w:gridCol w:w="2088"/>
        <w:gridCol w:w="5256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атауы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мекеннің атауы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саны, адам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ауылы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ауылы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Сайөтес ауылы 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